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4aee8" w14:textId="544a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Өтек ауылдық округі әкімінің 2011 жылғы 28 маусымдағы № 4 "Өтек ауылы көшелеріне атау беру және атауларын өзгерту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Өтек ауылдық округі әкімінің 2017 жылғы 30 наурыздағы № 2 шешімі. Ақтөбе облысының Әділет департаментінде 2017 жылғы 19 сәуірде № 5453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кейбір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Қобда ауданы Өтек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Қобда ауданы Өтек ауылдық округі әкімінің 2011 жылғы 28 маусымдағы № 4 "Өтек ауылы көшелеріне атау беру және атауларын өзгерту туралы" (Нормативтік құқықтық актілерді мемлекеттік тіркеу тізілімінде № 3-7-108 тіркелген, 2011 жылғы 25 тамызда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орыс тіліндегі шешімнің деректемелеріндегі "аульного" сөзі "сельского" сөзімен ауыстырылсын;</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жаңа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Өтек ауылдық округі тұрғындары конференциясының 2011 жылғы 1 маусымдағы № 2 хаттамасы негізінде, Қобда ауданының Өтек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Өтек ауылдық округ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А.Есибеков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