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230c" w14:textId="9c92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Сөгәлі ауылдық округі әкімінің 2011 жылғы 11 шілдедегі № 1 "Сөгәлі ауылдық округіне қарасты елді мекендерінің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Сөгәлі ауылдық округі әкімінің 2017 жылғы 28 ақпандағы № 1 шешімі. Ақтөбе облысының Әділет департаментінде 2017 жылғы 27 наурызда № 5353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ауданыың Сөгәлі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Сөгәлі ауылдық округі әкімінің 2011 жылғы 11 шілдедегі № 1 "Сөгәлі ауылдық округіне қарасты елді мекендерінің көшелеріне атау беру және атауларын өзгерту туралы" (Нормативтік құқықтық актілерді мемлекеттік тіркеу тізілімінде № 3-7-118 тіркелген, 2011 жылғы 25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Бұлақ ауылдық округі тұрғындары конференциясының 2011 жылғы 27 мамырдағы № 4 хаттамасы негізінде, Қобда ауданының Сөгәлі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Сөгәлі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