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b0aa" w14:textId="d98b0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 Терісаққан ауылы әкімшілік – аумақтық бірлігінің әкімінің 2011 жылғы 18 шілдедегі № 3 "Терісаққан ауылы көшелерінің атауларын өзгерту туралы" шешіміне өзгерістер енгізу туралы</w:t>
      </w:r>
    </w:p>
    <w:p>
      <w:pPr>
        <w:spacing w:after="0"/>
        <w:ind w:left="0"/>
        <w:jc w:val="both"/>
      </w:pPr>
      <w:r>
        <w:rPr>
          <w:rFonts w:ascii="Times New Roman"/>
          <w:b w:val="false"/>
          <w:i w:val="false"/>
          <w:color w:val="000000"/>
          <w:sz w:val="28"/>
        </w:rPr>
        <w:t>Ақтөбе облысы Қобда ауданы Терісаққан ауылдық округі әкімінің 2017 жылғы 27 желтоқсандағы № 21 шешімі. Ақтөбе облысының Әділет департаментінде 2018 жылғы 17 қаңтарда № 5866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"Қазақстан Республикасының кейбір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Қобда ауданының Терісаққан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Қобда ауданы Терісаққан ауылы әкімшілік – аумақтық бірлігінің әкімінің 2011 жылғы 18 шілдедегі № 3 "Терісаққан ауылы көшелерінің атауларын өзгерту туралы" (нормативтік құқықтық актілерді мемлекеттік тіркеу Тізілімінде № 3-7-126 тіркелген, 2011 жылғы 15 қыркүйекте аудандық "Қобда"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деректемелеріндегі "Терісаққан ауылы әкімшілік-аумақтық бірлігінің" сөздері "Терісаққан ауылдық округінің" сөздерімен ауыстырылсын;</w:t>
      </w:r>
    </w:p>
    <w:bookmarkEnd w:id="2"/>
    <w:bookmarkStart w:name="z5" w:id="3"/>
    <w:p>
      <w:pPr>
        <w:spacing w:after="0"/>
        <w:ind w:left="0"/>
        <w:jc w:val="both"/>
      </w:pPr>
      <w:r>
        <w:rPr>
          <w:rFonts w:ascii="Times New Roman"/>
          <w:b w:val="false"/>
          <w:i w:val="false"/>
          <w:color w:val="000000"/>
          <w:sz w:val="28"/>
        </w:rPr>
        <w:t>
      орыс тіліндегі шешімнің мәтіні бойынша "аула" сөзі "села" сөзімен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шешімнің</w:t>
      </w:r>
      <w:r>
        <w:rPr>
          <w:rFonts w:ascii="Times New Roman"/>
          <w:b w:val="false"/>
          <w:i w:val="false"/>
          <w:color w:val="000000"/>
          <w:sz w:val="28"/>
        </w:rPr>
        <w:t xml:space="preserve"> кіріспесі келесі жаңа редакцияда жазылсын: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және Терісаққан ауылы – әкімшілік аумақтық бірлігі халқының конференциясының 2011 жылғы 31 мамырдағы № 5 хаттамасы негізінде, Қобда ауданының Терісаққан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Start w:name="z7"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Терісаққан ауылдық </w:t>
            </w:r>
            <w:r>
              <w:br/>
            </w:r>
            <w:r>
              <w:rPr>
                <w:rFonts w:ascii="Times New Roman"/>
                <w:b w:val="false"/>
                <w:i/>
                <w:color w:val="000000"/>
                <w:sz w:val="20"/>
              </w:rPr>
              <w:t xml:space="preserve">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А.Клютов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