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d570" w14:textId="eb2d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2017 жылғы 23 ақпандағы № 75 қаулысы. Ақтөбе облысының Әділет департаментінде 2017 жылғы 13 наурызда № 5314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Мәртөк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бойынша 2017 жылға мектепке дейiнгi тәрбие мен оқытуға мемлекеттiк бiлiм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Тлегеновке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2017 жылғы 23 ақпандағы № 75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болу ұзақтығы (сағат)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тәрбиеленушінің шығындарының бір айдағы орташа бағасы (теңге)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ата-аналарының бір күнге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