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bfd4" w14:textId="bd9b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әкімінің 2014 жылғы 31 қаңтардағы № 2 "Мәртөк ауданы аумағында сайлау учаскелерiн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әкімінің 2017 жылғы 23 ақпандағы № 1 шешімі. Ақтөбе облысының Әділет департаментінде 2017 жылғы 30 наурызда № 5372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"Ақтөбе облысы Мәртөк ауданы Аққұдық ауылдық округінің Веренка ауылын Достық ауылы деп қайта атау туралы" бірлескен Ақтөбе облыстық мәслихатының 2016 жылғы 12 желтоқсандағы № 89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Ақтөбе облысының әкімдігінің 2016 жылғы 12 желтоқсандағы № 516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5227 болып тіркелген) және "Мәртөк ауданының Казанка селосын - Қазан ауылы деп қайта атау туралы" бірлескен Ақтөбе облысының әкімдігінің 2007 жылғы 11 шілдедегі № 207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Ақтөбе облысының мәслихатының 2007 жылғы 11 шілдедегі № 385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3216 болып тіркелген) сәйкес, Мәртөк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Мәртөк ауданы әкімінің 2014 жылғы 31 қаңтардағы № 2 "Мәртөк ауданы аумағында сайлау учаскелерiн құру туралы" (нормативтік құқықтық актілердің мемлекеттік тіркеу тізілімінде № 3776 болып енгізілген, 2014 жылғы 27 ақпанда аудандық "Мәртөк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шешімнің орыс тіліндегі қосымшасының "Избирательный участок № 270" жолында "Казанка" сөзі "Казан"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"№ 279 сайлау учаскесі" жолында "Веренка" сөзі "Достық" сөзімен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шешiмнiң орындалуын бақылау Мәртөк ауданы әкiмi аппаратының басшысы Т. Көлкебаевқа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