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ed588" w14:textId="dded5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2016 жылғы 23 желтоқсандағы № 49 "2017-2019 жылдарға арналған Мәртөк ауданының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2017 жылғы 27 қазандағы № 95 шешімі. Ақтөбе облысының Әділет департаментінде 2017 жылғы 27 қазанда № 5685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Мәртөк аудандық мәслихаты </w:t>
      </w:r>
      <w:r>
        <w:rPr>
          <w:rFonts w:ascii="Times New Roman"/>
          <w:b/>
          <w:i w:val="false"/>
          <w:color w:val="000000"/>
          <w:sz w:val="28"/>
        </w:rPr>
        <w:t>ШЕШІМ ҚАБЫЛДАДЫ:</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2016 жылғы 23 желтоқсандағы № 49 "2017-2019 жылдарға арналған Мәртөк ауданының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5210, 2017 жылғы 18 қаңтарда Қазақстан Республикасы нормативтік құқықтық актілерінің электрондық түрдегі эталондық бақылау банкіде жарияланған) келесідей өзгерістер енгізілсін: </w:t>
      </w:r>
    </w:p>
    <w:bookmarkEnd w:id="1"/>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тақырыбы мен қосымшаларында "Мәртөк ауданының бюджетін", "Мәртөк ауданының бюджеті" сөздері "Мәртөк аудандық бюджетін", "Мәртөк аудандық бюджеті" сөздерімен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"4 385 428,7" сандары "4 385 059,7" сандарымен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таза бюджеттік кредиттеу</w:t>
      </w:r>
    </w:p>
    <w:p>
      <w:pPr>
        <w:spacing w:after="0"/>
        <w:ind w:left="0"/>
        <w:jc w:val="both"/>
      </w:pPr>
      <w:r>
        <w:rPr>
          <w:rFonts w:ascii="Times New Roman"/>
          <w:b w:val="false"/>
          <w:i w:val="false"/>
          <w:color w:val="000000"/>
          <w:sz w:val="28"/>
        </w:rPr>
        <w:t>
      "42 220" сандары "42 589,5" сандарымен ауыстырылсын, оның ішінде:</w:t>
      </w:r>
    </w:p>
    <w:p>
      <w:pPr>
        <w:spacing w:after="0"/>
        <w:ind w:left="0"/>
        <w:jc w:val="both"/>
      </w:pPr>
      <w:r>
        <w:rPr>
          <w:rFonts w:ascii="Times New Roman"/>
          <w:b w:val="false"/>
          <w:i w:val="false"/>
          <w:color w:val="000000"/>
          <w:sz w:val="28"/>
        </w:rPr>
        <w:t>
      бюджеттік кредиттер</w:t>
      </w:r>
    </w:p>
    <w:p>
      <w:pPr>
        <w:spacing w:after="0"/>
        <w:ind w:left="0"/>
        <w:jc w:val="both"/>
      </w:pPr>
      <w:r>
        <w:rPr>
          <w:rFonts w:ascii="Times New Roman"/>
          <w:b w:val="false"/>
          <w:i w:val="false"/>
          <w:color w:val="000000"/>
          <w:sz w:val="28"/>
        </w:rPr>
        <w:t>
      "64 667" сандары "65 036,5"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абзацта:</w:t>
      </w:r>
    </w:p>
    <w:p>
      <w:pPr>
        <w:spacing w:after="0"/>
        <w:ind w:left="0"/>
        <w:jc w:val="both"/>
      </w:pPr>
      <w:r>
        <w:rPr>
          <w:rFonts w:ascii="Times New Roman"/>
          <w:b w:val="false"/>
          <w:i w:val="false"/>
          <w:color w:val="000000"/>
          <w:sz w:val="28"/>
        </w:rPr>
        <w:t>
      "аудан бюджетіне" сөздері "аудандық бюджетке" сөздерімен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"аудан бюджетіне" сөздері "аудандық бюджетке" сөздерімен ауыстырылсын.</w:t>
      </w:r>
    </w:p>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3. Осы шешім 2017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Урясов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Әлмұхамбетов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қазандағы № 95 Мәртөк аудандық мәслихаттың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23 желтоқсандағы № 49 Мәртөк аудандық мәслихаттың шешіміне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2017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4 293 410,5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592 700,0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3 678 410,5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3 678 410,5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3 678 410,5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520"/>
        <w:gridCol w:w="1096"/>
        <w:gridCol w:w="1096"/>
        <w:gridCol w:w="5810"/>
        <w:gridCol w:w="29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4 385 059,7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316 149,4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268 165,9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15 266,9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15 096,9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173 637,0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168 168,0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17 708,5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17 708,5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2 860 409,3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355 111,0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355 111,0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239 637,0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115 474,0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2 368 375,3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2 315 350,0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2 188 489,0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126 861,0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51 825,3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51 825,3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136 923,0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136 923,0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маңызы бар қаланың) мемлекеттік білім беру мекемелерінде білім беру жүйесін ақпараттандыру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60 871,0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300 461,0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228 747,0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228 747,0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104 466,0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400 543,0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331 202,0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69 152,0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69 152,0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261 850,0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236 319,0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195 548,0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114 349,0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114 349,0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114 349,0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112 048,0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81 069,0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62 537,0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70 205,5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70 205,5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29 709,5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ауылдық округтерде автомобиль жолдарының жұмыс істеуін қамтамасыз ету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26 981,5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34 202,1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27 028,1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68 151,4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68 151,4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68 151,4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5 676,2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42 589,5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65 036,5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65 036,5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65 036,5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65 036,5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966"/>
        <w:gridCol w:w="1266"/>
        <w:gridCol w:w="2323"/>
        <w:gridCol w:w="54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7"/>
        <w:gridCol w:w="1744"/>
        <w:gridCol w:w="1744"/>
        <w:gridCol w:w="2358"/>
        <w:gridCol w:w="43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жасалатын операциялар бойынша сальдо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-134 238,7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134 238,7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2064"/>
        <w:gridCol w:w="1330"/>
        <w:gridCol w:w="1822"/>
        <w:gridCol w:w="57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64 667,0</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64 667,0</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882"/>
        <w:gridCol w:w="1859"/>
        <w:gridCol w:w="1859"/>
        <w:gridCol w:w="2515"/>
        <w:gridCol w:w="38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2085"/>
        <w:gridCol w:w="1343"/>
        <w:gridCol w:w="1717"/>
        <w:gridCol w:w="58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92 018,7</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92 018,7</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қазандағы № 95 Мәртөк аудандық мәслихаттың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23 желтоқсандағы № 49 Мәртөк аудандық мәслихаттың шешіміне </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2017 жылға арналған "Қаладағы аудан, аудандық манызы бар қаланың, кент, ауыл, ауылдық округ әкімінің аппараты" 123 бағдарламасының әкімшілерінің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4686"/>
        <w:gridCol w:w="2254"/>
        <w:gridCol w:w="2407"/>
        <w:gridCol w:w="2407"/>
      </w:tblGrid>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11818,0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12227,0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11475,0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13353,0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21878,0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15589,0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Хазірет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Сарыжар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15813,0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10619,0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15698,0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168168,0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34370,0</w:t>
            </w:r>
          </w:p>
        </w:tc>
      </w:tr>
    </w:tbl>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4"/>
        <w:gridCol w:w="1612"/>
        <w:gridCol w:w="3673"/>
        <w:gridCol w:w="2191"/>
        <w:gridCol w:w="1800"/>
      </w:tblGrid>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"Елді-мекендер көшелеріндегі автомобиль жолдарын күрделі және орташа жөндеу"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18511,0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20957,0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12715,0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13663,0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18675,0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26981,5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74930,5</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13480,0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22942,0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11753,0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22321,0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26981,5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267096,5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