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b182" w14:textId="aa4b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аумағында көшпелі сауданы жүзеге асыру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2017 жылғы 31 қазандағы № 386 қаулысы. Ақтөбе облысының Әділет департаментінде 2017 жылғы 20 қарашада № 5696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аумағында көшпелі сауданы жүзеге асыру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Мәртөк ауданы әкімдігінің 2016 жылғы 29 желтоқсандағы № 552 "Мәртөк ауданы аумағында көшпелі сауданы жүзеге асыру үшін орындарды белгілеу туралы" (нормативтік құқықтық актілердің мемлекеттік тіркеу тізілімінде № 5257 болып тіркелген, 2017 жылдың 16 ақпанда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Б.Тілегеновке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2017 жылғы 31 қазандағы № 386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аумағында көшпелі сауданы жүзеге асыру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Мәртөк ауданы әкімдігінің 08.01.2019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200"/>
        <w:gridCol w:w="8413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- батыр көшесі № 25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- батыр көшесі № 18/2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Шахтинская көшесі №14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 15/2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Тәуелсіздікке 20 жыл көшесі № 13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 № 8/1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 3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21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Бауыжан Момышұлы көшесі № 31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48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№ 13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Қобланды Батыр көшесі № 15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 № 4/2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 № 4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 № 13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 № 37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 38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 9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 18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 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 20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 24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бұрылыс көшесі № 1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жыл Қазақстан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 6/1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Оспанов көшесі № 7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 27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 8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 24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 № 31 "в"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Медетов көшесі № 34А үйінің жанында (Сағынбай Есенғалиев көшесі жағынан)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"Ақтөбе-Мәртөк- РФ шекарасы (Орынбор)" автомобиль жолының 98 километрінде (оң жағынан), бөлінген жолағының артында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 23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көшесі № 28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Довыдович Квиндт көшесі № 20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Қамаш Балғазинұлы Балғазин көшесі № 46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 № 6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Егізата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 26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№ 14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Сәңкібай Батыр көшесі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№ 44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22 "А"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10-жылдық Астана көшесі № 28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51 "А"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көшесі № 3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сөре, Ә.Молдағұлова көшесі 2 "Д"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12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пен Бейбітшілік көшелерінің қиылысында орналасқан алаңда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 32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№ 59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№ 61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 33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15 "А"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30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көшесі № 14 үйінің алдында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