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2f5e" w14:textId="1aa2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Жайсан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2017 жылғы 22 желтоқсандағы № 117 шешімі. Ақтөбе облысының Әділет департаментінде 2018 жылғы 16 қаңтарда № 5863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Мәртөк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Жайсан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74 913,8 мың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2 783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70 541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1 589,8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74 913,8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Мәртөк аудандық мәслихатының 13.03.2018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12.06.2018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10.09.2018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Ауылдық округ бюджетінің кірісіне есептелетін болып ескерілсін: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2017 жылдың 30 қарашасындағы "2018-2020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мәліметке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жалақының ең төмен мөлшері – 28 284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2 405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28 284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 жылға арналған ауылдық округінің бюджетінде аудандық бюджеттен берілетін субвенция көлемі – 58 184 мың теңге сомасында ескерілсін.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тармаққа өзгеріс енгізілді – Ақтөбе облысы Мәртөк аудандық мәслихатының 13.03.2018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12.06.2018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2018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Әлмұхамбетов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№ 117 Мәртөк аудандық мәслихаттың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Жайсан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Мәртөк аудандық мәслихатының 05.12.2018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№ 117 Мәртөк аудандық мәслихаттың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Жайсан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№ 117 Мәртөк аудандық мәслихаттың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Жайсан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