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d471" w14:textId="24ed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Байнассай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Мәртөк ауданы Байнассай ауылдық округі әкімінің 2017 жылғы 18 наурыздағы № 1 шешімі. Ақтөбе облысының Әділет департаментінде 2017 жылғы 17 сәуірде № 5447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2009 жылғы 9 ақпандағы "Қазақстан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Байнассай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Байнассай ауылдық округі әкімінің кейбір шешімдеріне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Байнассай ауылдық округі әкімінің 2008 жылғы 05 желтоқсандағы № 1 "Байнассай ауылдық округінің елді мекендерінің көшелеріне атау беру туралы" (нормативтік құқықтық актілерді мемлекеттік тіркеу тізілімінде № 3-8-67 болып тіркелген, 2009 жылғы 7 қаңтардағы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орыс тіліндегі шешімінің деректемелерінде "аульного" сөзі "сельского"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кіріспе</w:t>
      </w:r>
      <w:r>
        <w:rPr>
          <w:rFonts w:ascii="Times New Roman"/>
          <w:b w:val="false"/>
          <w:i w:val="false"/>
          <w:color w:val="000000"/>
          <w:sz w:val="28"/>
        </w:rPr>
        <w:t xml:space="preserve"> бөлігінде "ҚР жергілікті мемлекеттік басқару туралы" сөздері "Қазақстан Республикасындағы жергілікті мемлекеттік басқару және өзін-өзі басқару туралы"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2) Байнассай ауылдық округі әкімінің 2011 жылғы 22 қарашадағы № 1 "Байнассай ауылының көшелеріне атау беру туралы" (нормативтік құқықтық актілерді мемлекеттік тіркеу тізілімінде № 3-8-143 болып тіркелген, 2011 жылғы 22 желтоқсанда "Мәртөк тынысы" аудандық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деректемесіндегі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Байнассай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