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3ccd" w14:textId="b603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ауылдық округі әкімінің 2009 жылғы 24 қазандағы № 4 "Мәртөк ауылы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ауданы Мәртөк ауылдық округі әкімінің 2017 жылғы 12 мамырдағы № 1 шешімі. Ақтөбе облысының Әділет департаментінде 2017 жылғы 1 маусымда № 5517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2009 жылғы 9 ақпандағы "Қазақстан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Мәртөк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Мәртөк ауылдық округі әкімінің қазақ тіліндегі 2009 жылғы 24 қазандағы № 4 "Мәртөк ауылы көшелеріне атау беру туралы" (нормативтік құқықтық актілерді мемлекеттік тіркеу Тізілімінде № 3-8-100 тіркелген, 2009 жылғы 18 қарашадағы "Мәртөк тынысы"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көрсетілген шешімнің кіріспесіндегі "ҚР жергілікті мемлекеттік басқару" сөздері "Қазақстан Республикасындағы жергілікті мемлекеттік басқару және өзін-өзі басқару туралы" сөздерімен ауыстырылсын.</w:t>
      </w:r>
    </w:p>
    <w:bookmarkStart w:name="z2"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Мәртөк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М.Ауелбеков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