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928" w14:textId="6075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Құрмансай ауылдық округі әкімінің 2008 жылғы 2 желтоқсандағы № 1 "Құрмансай ауылдық округі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Құрмансай ауылдық округі әкімінің 2017 жылғы 27 қарашадағы № 1 шешімі. Ақтөбе облысының Әділет департаментінде 2017 жылғы 12 желтоқсанда № 5736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Құрмансай ауылдық округі әкімінің 2008 жылғы 2 желтоқсандағы № 1 "Құрмансай ауылдық округі елді мекендерінің көшелеріне атау беру туралы" (нормативтік құқықтық актілерді мемлекеттік тіркеу тізілімінде № 3-8-68 болып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атауында "найменований" сөзі "наименований" сөзімен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деректемесінде "аульного" сөзі "сельского" сөзімен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Амантурлиев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