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2cb62" w14:textId="612cb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Мұғалжар ауданы бойынша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ауданының әкімдігінің 2017 жылғы 15 наурыздағы № 99 қаулысы. Ақтөбе облысының Әділет департаментінде 2017 жылғы 13 сәуірде № 5440 болып тіркелді. 2018 жылдың 1 қаңтарына дейін қолданыста болды</w:t>
      </w:r>
    </w:p>
    <w:p>
      <w:pPr>
        <w:spacing w:after="0"/>
        <w:ind w:left="0"/>
        <w:jc w:val="both"/>
      </w:pPr>
      <w:bookmarkStart w:name="z0" w:id="0"/>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Республикасының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Мұғалжар ауданының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1. 2017 жылға Мұғалжар ауданы бойынша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бір пайыз мөлшерінде жұмыс орындарына квота белгіленсін.</w:t>
      </w:r>
    </w:p>
    <w:bookmarkEnd w:id="1"/>
    <w:bookmarkStart w:name="z2" w:id="2"/>
    <w:p>
      <w:pPr>
        <w:spacing w:after="0"/>
        <w:ind w:left="0"/>
        <w:jc w:val="both"/>
      </w:pPr>
      <w:r>
        <w:rPr>
          <w:rFonts w:ascii="Times New Roman"/>
          <w:b w:val="false"/>
          <w:i w:val="false"/>
          <w:color w:val="000000"/>
          <w:sz w:val="28"/>
        </w:rPr>
        <w:t>
      2. Осы қаулының орындалуын бақылау аудан әкімінің орынбасары Қ.Назаровқа жүктелсін.</w:t>
      </w:r>
    </w:p>
    <w:bookmarkEnd w:id="2"/>
    <w:bookmarkStart w:name="z3" w:id="3"/>
    <w:p>
      <w:pPr>
        <w:spacing w:after="0"/>
        <w:ind w:left="0"/>
        <w:jc w:val="both"/>
      </w:pPr>
      <w:r>
        <w:rPr>
          <w:rFonts w:ascii="Times New Roman"/>
          <w:b w:val="false"/>
          <w:i w:val="false"/>
          <w:color w:val="000000"/>
          <w:sz w:val="28"/>
        </w:rPr>
        <w:t xml:space="preserve">
      3. Осы қаулы оның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Данағұлов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