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ab1e" w14:textId="13ea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Мұғалжар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ауданының әкімдігінің 2017 жылғы 2 маусымдағы № 209 қаулысы. Ақтөбе облысының Әділет департаментінде 2017 жылғы 15 маусымда № 5536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туралы", нормативтік құқықтық актілерді мемлекеттік тіркеу Тізілімінде № 14010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 әкімдігі </w:t>
      </w:r>
      <w:r>
        <w:rPr>
          <w:rFonts w:ascii="Times New Roman"/>
          <w:b/>
          <w:i w:val="false"/>
          <w:color w:val="000000"/>
          <w:sz w:val="28"/>
        </w:rPr>
        <w:t>КАУЛЫ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екі пайыз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үш пайыз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 адамнан жоғары - төрт пайыз мөлшерінде жұмыс орындары санынан белгіленсін.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Қ.Назаровқа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