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36fa" w14:textId="d963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әкімдігінің 2017 жылғы 12 сәуірдегі № 133 "Мұғалжар ауданы бойынша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әкімдігінің 2017 жылғы 8 желтоқсандағы № 464 қаулысы. Ақтөбе облысының Әділет департаментінде 2017 жылғы 14 желтоқсанда № 5741 болып тіркелді. Күші жойылды - Ақтөбе облысы Мұғалжар ауданының әкімдігінің 2019 жылғы 31 мамырдағы № 191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Мұғалжар ауданының әкімдігінің 31.05.2019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Қазақстан Республикасының 2017 жылғы 5 шілдедегі "Қазақстан Республикасының кейбір заңнамалық актілеріне Мемлекеттік білім беру жинақтау жүйесі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Мұғалжар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Мұғалжар ауданы әкімдігінің 2017 жылғы 12 сәуірдегі № 133 "Мұғалжар ауданы бойынша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 5460 тіркелген, 2017 жылғы 11 мамырда аудандық "Мұғалжар"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"Мұғалжар ауданы бойынша жылға арналған мектепке дейінгі тәрбие мен оқытуға мемлекеттік білім беру тапсырысын, ата-ана төлемақысының мөлшерін бекіту туралы";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Мұғалжар ауданы бойынша мектепке дейінгі тәрбие мен оқытуға мемлекеттік білім беру тапсырысы, ата-ана төлемақысының мөлшері бекiтiлсiн.";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"Мұғалжар ауданы бойынша мектепке дейінгі тәрбие мен оқытуға мемлекеттік білім беру тапсырысы, ата-ана төлемақысының мөлшері";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"Мектепке дейінгі ұйымдарда қаржыландырудың жан басына шаққанда бір айдағы мөлшері /теңге/" </w:t>
      </w:r>
      <w:r>
        <w:rPr>
          <w:rFonts w:ascii="Times New Roman"/>
          <w:b w:val="false"/>
          <w:i w:val="false"/>
          <w:color w:val="000000"/>
          <w:sz w:val="28"/>
        </w:rPr>
        <w:t>төртінші бағаны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"Мұғалжар аудандық білім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Мұғалжар ауданы әкімдігінің интернет-ресурсында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Б.Құлмағамбетовке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Е.Данағұлов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