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088f" w14:textId="e230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2016 жылғы 12 сәуірдегі № 14 "Мұғалжар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2017 жылғы 12 желтоқсандағы № 132 шешімі. Ақтөбе облысының Әділет департаментінде 2018 жылғы 4 қаңтардағы № 5787 болып тіркелді. Күші жойылды - Ақтөбе облысы Мұғалжар аудандық мәслихатының 2020 жылғы 14 желтоқсандағы № 527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аудандық мәслихатының 14.12.2020 № 527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2016 жылғы 12 сәуірдегі № 14 "Мұғалжар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4930 тіркелген, 2017 жылдың 3 маусымында Қазақстан Республикасы нормативтік құқықтық актілерінің электрондық түрдегі эталондық бақылау банкінде жарияланған)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Мұғалжар ауданында әлеуметтік көмек көрсету,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Әлеуметтік көмек алушылар санаттарының тізбесін айқындау және әлеуметтік көмектің мөлшерлерін белгілеу тәртібі" тарауында: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"100 000 (жүз мың)" деген сандар мен сөздер "200 000 (екі жүз мың)" деген сандармен және сөздермен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42"/>
        <w:gridCol w:w="4158"/>
      </w:tblGrid>
      <w:tr>
        <w:trPr>
          <w:trHeight w:val="30" w:hRule="atLeast"/>
        </w:trPr>
        <w:tc>
          <w:tcPr>
            <w:tcW w:w="7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Мұғалжар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"Ақтөбе облысының жұмыспен қамтуды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үйлестіру және әлеуметтік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басқармасы"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_________________________Қ.Отаров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 _________________2017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