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ab20" w14:textId="36da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Жем қаласының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2017 жылғы 22 желтоқсандағы № 142 шешімі. Ақтөбе облысының Әділет департаментінде 2018 жылғы 12 қаңтарда № 5844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2 тармағына сәйкес, Мұғалжар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2018-2020 жылдарға арналған Жем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 бекітілсін:</w:t>
      </w:r>
    </w:p>
    <w:bookmarkEnd w:id="1"/>
    <w:p>
      <w:pPr>
        <w:spacing w:after="0"/>
        <w:ind w:left="0"/>
        <w:jc w:val="both"/>
      </w:pPr>
      <w:r>
        <w:rPr>
          <w:rFonts w:ascii="Times New Roman"/>
          <w:b w:val="false"/>
          <w:i w:val="false"/>
          <w:color w:val="000000"/>
          <w:sz w:val="28"/>
        </w:rPr>
        <w:t>
      1) кірістер      - 60 798,0 мың теңге;</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салықтық түсімдер - 2 509,0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түсімдері - 58 289,0 мың теңге;</w:t>
      </w:r>
    </w:p>
    <w:p>
      <w:pPr>
        <w:spacing w:after="0"/>
        <w:ind w:left="0"/>
        <w:jc w:val="both"/>
      </w:pPr>
      <w:r>
        <w:rPr>
          <w:rFonts w:ascii="Times New Roman"/>
          <w:b w:val="false"/>
          <w:i w:val="false"/>
          <w:color w:val="000000"/>
          <w:sz w:val="28"/>
        </w:rPr>
        <w:t>
      2) шығындар - 60 798,0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тармаққа өзгерістер енгізілді - Ақтөбе облысы Мұғалжар аудандық мәслихатының 19.03.2018 </w:t>
      </w:r>
      <w:r>
        <w:rPr>
          <w:rFonts w:ascii="Times New Roman"/>
          <w:b w:val="false"/>
          <w:i w:val="false"/>
          <w:color w:val="ff0000"/>
          <w:sz w:val="28"/>
        </w:rPr>
        <w:t>№ 181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Қала бюджетінің кірісіне мыналар есептелетін болып ескерілсін:</w:t>
      </w:r>
    </w:p>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мүлкіне салынатын салық;</w:t>
      </w:r>
    </w:p>
    <w:p>
      <w:pPr>
        <w:spacing w:after="0"/>
        <w:ind w:left="0"/>
        <w:jc w:val="both"/>
      </w:pPr>
      <w:r>
        <w:rPr>
          <w:rFonts w:ascii="Times New Roman"/>
          <w:b w:val="false"/>
          <w:i w:val="false"/>
          <w:color w:val="000000"/>
          <w:sz w:val="28"/>
        </w:rPr>
        <w:t>
      жер учаскесі аудандық маңызы бар қалада, ауылда, кентте орналасқан жеке және заңды тұлғалардан алынатын, елді мекендер жерлеріне салынатын жер салығы;</w:t>
      </w:r>
    </w:p>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w:t>
      </w:r>
    </w:p>
    <w:p>
      <w:pPr>
        <w:spacing w:after="0"/>
        <w:ind w:left="0"/>
        <w:jc w:val="both"/>
      </w:pPr>
      <w:r>
        <w:rPr>
          <w:rFonts w:ascii="Times New Roman"/>
          <w:b w:val="false"/>
          <w:i w:val="false"/>
          <w:color w:val="000000"/>
          <w:sz w:val="28"/>
        </w:rPr>
        <w:t xml:space="preserve">
      сыртқы (көрнекі) жарнаманы: </w:t>
      </w:r>
    </w:p>
    <w:p>
      <w:pPr>
        <w:spacing w:after="0"/>
        <w:ind w:left="0"/>
        <w:jc w:val="both"/>
      </w:pPr>
      <w:r>
        <w:rPr>
          <w:rFonts w:ascii="Times New Roman"/>
          <w:b w:val="false"/>
          <w:i w:val="false"/>
          <w:color w:val="000000"/>
          <w:sz w:val="28"/>
        </w:rPr>
        <w:t xml:space="preserve">
      аудандық маңызы бар қалалардың, ауылдардың, кенттердің,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xml:space="preserve">
      аудандық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 орналастыру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3" w:id="2"/>
    <w:p>
      <w:pPr>
        <w:spacing w:after="0"/>
        <w:ind w:left="0"/>
        <w:jc w:val="both"/>
      </w:pPr>
      <w:r>
        <w:rPr>
          <w:rFonts w:ascii="Times New Roman"/>
          <w:b w:val="false"/>
          <w:i w:val="false"/>
          <w:color w:val="000000"/>
          <w:sz w:val="28"/>
        </w:rPr>
        <w:t xml:space="preserve">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2017 жылғы 30 қарашадағы "2018-2020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w:t>
      </w:r>
    </w:p>
    <w:bookmarkEnd w:id="3"/>
    <w:p>
      <w:pPr>
        <w:spacing w:after="0"/>
        <w:ind w:left="0"/>
        <w:jc w:val="both"/>
      </w:pPr>
      <w:r>
        <w:rPr>
          <w:rFonts w:ascii="Times New Roman"/>
          <w:b w:val="false"/>
          <w:i w:val="false"/>
          <w:color w:val="000000"/>
          <w:sz w:val="28"/>
        </w:rPr>
        <w:t>
      2018 жылғы 1 қаңтардан бастап:</w:t>
      </w:r>
    </w:p>
    <w:p>
      <w:pPr>
        <w:spacing w:after="0"/>
        <w:ind w:left="0"/>
        <w:jc w:val="both"/>
      </w:pPr>
      <w:r>
        <w:rPr>
          <w:rFonts w:ascii="Times New Roman"/>
          <w:b w:val="false"/>
          <w:i w:val="false"/>
          <w:color w:val="000000"/>
          <w:sz w:val="28"/>
        </w:rPr>
        <w:t>
      жалақының ең төмен мөлшері - 28 284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- 2 405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- 28 284 теңге болып белгіленгені ескерілсін.</w:t>
      </w:r>
    </w:p>
    <w:bookmarkStart w:name="z5" w:id="4"/>
    <w:p>
      <w:pPr>
        <w:spacing w:after="0"/>
        <w:ind w:left="0"/>
        <w:jc w:val="both"/>
      </w:pPr>
      <w:r>
        <w:rPr>
          <w:rFonts w:ascii="Times New Roman"/>
          <w:b w:val="false"/>
          <w:i w:val="false"/>
          <w:color w:val="000000"/>
          <w:sz w:val="28"/>
        </w:rPr>
        <w:t xml:space="preserve">
      5. 2018 жылға аудандық бюджеттен Жем қаласының бюджетіне берілетін субвенция көлемі 58 289,0 мың теңге сомасында бекітілсін. </w:t>
      </w:r>
    </w:p>
    <w:bookmarkEnd w:id="4"/>
    <w:bookmarkStart w:name="z6" w:id="5"/>
    <w:p>
      <w:pPr>
        <w:spacing w:after="0"/>
        <w:ind w:left="0"/>
        <w:jc w:val="both"/>
      </w:pPr>
      <w:r>
        <w:rPr>
          <w:rFonts w:ascii="Times New Roman"/>
          <w:b w:val="false"/>
          <w:i w:val="false"/>
          <w:color w:val="000000"/>
          <w:sz w:val="28"/>
        </w:rPr>
        <w:t>
      5-1. 2018 жылға арналған Жем қаласының бюджетіне аудандық бюджеттен 3 839,0 мың теңге ағымдағы нысаналы трансферттер түскені ескерілсін.</w:t>
      </w:r>
    </w:p>
    <w:bookmarkEnd w:id="5"/>
    <w:p>
      <w:pPr>
        <w:spacing w:after="0"/>
        <w:ind w:left="0"/>
        <w:jc w:val="both"/>
      </w:pPr>
      <w:r>
        <w:rPr>
          <w:rFonts w:ascii="Times New Roman"/>
          <w:b w:val="false"/>
          <w:i w:val="false"/>
          <w:color w:val="000000"/>
          <w:sz w:val="28"/>
        </w:rPr>
        <w:t>
      Аталған ағымдағы нысаналы трансферттерінің сомасын бөлу қала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 тармақпен толықтырылды - Ақтөбе облысы Мұғалжар аудандық мәслихатының 19.03.2018 </w:t>
      </w:r>
      <w:r>
        <w:rPr>
          <w:rFonts w:ascii="Times New Roman"/>
          <w:b w:val="false"/>
          <w:i w:val="false"/>
          <w:color w:val="ff0000"/>
          <w:sz w:val="28"/>
        </w:rPr>
        <w:t>№ 181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Мұғалжар аудандық мәслихат аппараты" мемлекеттік мекемесі заңнамада белгіленген тәртіппен:</w:t>
      </w:r>
    </w:p>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7" w:id="6"/>
    <w:p>
      <w:pPr>
        <w:spacing w:after="0"/>
        <w:ind w:left="0"/>
        <w:jc w:val="both"/>
      </w:pPr>
      <w:r>
        <w:rPr>
          <w:rFonts w:ascii="Times New Roman"/>
          <w:b w:val="false"/>
          <w:i w:val="false"/>
          <w:color w:val="000000"/>
          <w:sz w:val="28"/>
        </w:rPr>
        <w:t>
      7. Осы шешім 2018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Мұғалжар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Н.Сарсенов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№142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қосымша</w:t>
            </w:r>
          </w:p>
        </w:tc>
      </w:tr>
    </w:tbl>
    <w:p>
      <w:pPr>
        <w:spacing w:after="0"/>
        <w:ind w:left="0"/>
        <w:jc w:val="left"/>
      </w:pPr>
      <w:r>
        <w:rPr>
          <w:rFonts w:ascii="Times New Roman"/>
          <w:b/>
          <w:i w:val="false"/>
          <w:color w:val="000000"/>
        </w:rPr>
        <w:t xml:space="preserve"> 2018 жылға арналған Жем қаласының бюджеті</w:t>
      </w:r>
    </w:p>
    <w:p>
      <w:pPr>
        <w:spacing w:after="0"/>
        <w:ind w:left="0"/>
        <w:jc w:val="both"/>
      </w:pPr>
      <w:r>
        <w:rPr>
          <w:rFonts w:ascii="Times New Roman"/>
          <w:b w:val="false"/>
          <w:i w:val="false"/>
          <w:color w:val="ff0000"/>
          <w:sz w:val="28"/>
        </w:rPr>
        <w:t xml:space="preserve">
      Ескерту. 1-қосымша жаңа редакцияда - Ақтөбе облысы Мұғалжар аудандық мәслихатының 19.03.2018 </w:t>
      </w:r>
      <w:r>
        <w:rPr>
          <w:rFonts w:ascii="Times New Roman"/>
          <w:b w:val="false"/>
          <w:i w:val="false"/>
          <w:color w:val="ff0000"/>
          <w:sz w:val="28"/>
        </w:rPr>
        <w:t>№ 181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56"/>
        <w:gridCol w:w="1594"/>
        <w:gridCol w:w="1594"/>
        <w:gridCol w:w="3699"/>
        <w:gridCol w:w="3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21 390 ,0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40 983,0 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40 983,0 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40 983,0 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40 983,0 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№142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қосымша</w:t>
            </w:r>
          </w:p>
        </w:tc>
      </w:tr>
    </w:tbl>
    <w:p>
      <w:pPr>
        <w:spacing w:after="0"/>
        <w:ind w:left="0"/>
        <w:jc w:val="left"/>
      </w:pPr>
      <w:r>
        <w:rPr>
          <w:rFonts w:ascii="Times New Roman"/>
          <w:b/>
          <w:i w:val="false"/>
          <w:color w:val="000000"/>
        </w:rPr>
        <w:t xml:space="preserve"> 2019 жылға арналған Жем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мазызы бар қаланың) бюджетінен транферттер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769"/>
        <w:gridCol w:w="1622"/>
        <w:gridCol w:w="1622"/>
        <w:gridCol w:w="3765"/>
        <w:gridCol w:w="33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қызметін қамтамасыз ету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№142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 қосымша</w:t>
            </w:r>
          </w:p>
        </w:tc>
      </w:tr>
    </w:tbl>
    <w:p>
      <w:pPr>
        <w:spacing w:after="0"/>
        <w:ind w:left="0"/>
        <w:jc w:val="left"/>
      </w:pPr>
      <w:r>
        <w:rPr>
          <w:rFonts w:ascii="Times New Roman"/>
          <w:b/>
          <w:i w:val="false"/>
          <w:color w:val="000000"/>
        </w:rPr>
        <w:t xml:space="preserve"> 2020 жылға арналған Жем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мазызы бар қаланың) бюджетінен транферттер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769"/>
        <w:gridCol w:w="1622"/>
        <w:gridCol w:w="1622"/>
        <w:gridCol w:w="3765"/>
        <w:gridCol w:w="33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қызметін қамтамасыз ету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