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149d" w14:textId="e191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Ақкемер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2017 жылғы 22 желтоқсандағы № 143 шешімі. Ақтөбе облысының Әділет департаментінде 2018 жылғы 12 қаңтарда № 5845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w:t>
      </w:r>
      <w:r>
        <w:rPr>
          <w:rFonts w:ascii="Times New Roman"/>
          <w:b w:val="false"/>
          <w:i w:val="false"/>
          <w:color w:val="000000"/>
          <w:sz w:val="28"/>
        </w:rPr>
        <w:t>75 бабының</w:t>
      </w:r>
      <w:r>
        <w:rPr>
          <w:rFonts w:ascii="Times New Roman"/>
          <w:b w:val="false"/>
          <w:i w:val="false"/>
          <w:color w:val="000000"/>
          <w:sz w:val="28"/>
        </w:rPr>
        <w:t xml:space="preserve"> 2 тармағына сәйкес, Мұғалжар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2018-2020 жылдарға арналған Ақкемер ауылдық округ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1) кірістер - 42 416,0 мың теңге;</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салықтық түсімдер - 3 329,0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түсімдері - 39 087,0 мың теңге;</w:t>
      </w:r>
    </w:p>
    <w:p>
      <w:pPr>
        <w:spacing w:after="0"/>
        <w:ind w:left="0"/>
        <w:jc w:val="both"/>
      </w:pPr>
      <w:r>
        <w:rPr>
          <w:rFonts w:ascii="Times New Roman"/>
          <w:b w:val="false"/>
          <w:i w:val="false"/>
          <w:color w:val="000000"/>
          <w:sz w:val="28"/>
        </w:rPr>
        <w:t>
      2) шығындар - 42 416,0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Start w:name="z2" w:id="2"/>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елді мекендер жерлеріне салынатын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xml:space="preserve">
      сыртқы (көрнекі) жарнаманы: </w:t>
      </w:r>
    </w:p>
    <w:p>
      <w:pPr>
        <w:spacing w:after="0"/>
        <w:ind w:left="0"/>
        <w:jc w:val="both"/>
      </w:pPr>
      <w:r>
        <w:rPr>
          <w:rFonts w:ascii="Times New Roman"/>
          <w:b w:val="false"/>
          <w:i w:val="false"/>
          <w:color w:val="000000"/>
          <w:sz w:val="28"/>
        </w:rPr>
        <w:t xml:space="preserve">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xml:space="preserve">
      аудандық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орналастыру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3" w:id="3"/>
    <w:p>
      <w:pPr>
        <w:spacing w:after="0"/>
        <w:ind w:left="0"/>
        <w:jc w:val="both"/>
      </w:pPr>
      <w:r>
        <w:rPr>
          <w:rFonts w:ascii="Times New Roman"/>
          <w:b w:val="false"/>
          <w:i w:val="false"/>
          <w:color w:val="000000"/>
          <w:sz w:val="28"/>
        </w:rPr>
        <w:t xml:space="preserve">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 </w:t>
      </w:r>
    </w:p>
    <w:bookmarkEnd w:id="3"/>
    <w:bookmarkStart w:name="z4" w:id="4"/>
    <w:p>
      <w:pPr>
        <w:spacing w:after="0"/>
        <w:ind w:left="0"/>
        <w:jc w:val="both"/>
      </w:pPr>
      <w:r>
        <w:rPr>
          <w:rFonts w:ascii="Times New Roman"/>
          <w:b w:val="false"/>
          <w:i w:val="false"/>
          <w:color w:val="000000"/>
          <w:sz w:val="28"/>
        </w:rPr>
        <w:t xml:space="preserve">
      4. Қазақстан Республикасының 2017 жылғы 30 қарашадағы "2018-2020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4"/>
    <w:p>
      <w:pPr>
        <w:spacing w:after="0"/>
        <w:ind w:left="0"/>
        <w:jc w:val="both"/>
      </w:pPr>
      <w:r>
        <w:rPr>
          <w:rFonts w:ascii="Times New Roman"/>
          <w:b w:val="false"/>
          <w:i w:val="false"/>
          <w:color w:val="000000"/>
          <w:sz w:val="28"/>
        </w:rPr>
        <w:t>
      2018 жылғы 1 қаңтардан бастап:</w:t>
      </w:r>
    </w:p>
    <w:p>
      <w:pPr>
        <w:spacing w:after="0"/>
        <w:ind w:left="0"/>
        <w:jc w:val="both"/>
      </w:pPr>
      <w:r>
        <w:rPr>
          <w:rFonts w:ascii="Times New Roman"/>
          <w:b w:val="false"/>
          <w:i w:val="false"/>
          <w:color w:val="000000"/>
          <w:sz w:val="28"/>
        </w:rPr>
        <w:t>
      1) жалақының ең төмен мөлшері - 28 284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- 2 405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- 28 284 теңге болып белгіленгені ескерілсін.</w:t>
      </w:r>
    </w:p>
    <w:bookmarkStart w:name="z5" w:id="5"/>
    <w:p>
      <w:pPr>
        <w:spacing w:after="0"/>
        <w:ind w:left="0"/>
        <w:jc w:val="both"/>
      </w:pPr>
      <w:r>
        <w:rPr>
          <w:rFonts w:ascii="Times New Roman"/>
          <w:b w:val="false"/>
          <w:i w:val="false"/>
          <w:color w:val="000000"/>
          <w:sz w:val="28"/>
        </w:rPr>
        <w:t>
      5. 2018 жылға аудандық бюджеттен Ақкемер ауылдық округ бюджетіне берілетін субвенция көлемі 39 087,0 мың теңге сомасында бекітілсін.</w:t>
      </w:r>
    </w:p>
    <w:bookmarkEnd w:id="5"/>
    <w:bookmarkStart w:name="z6" w:id="6"/>
    <w:p>
      <w:pPr>
        <w:spacing w:after="0"/>
        <w:ind w:left="0"/>
        <w:jc w:val="both"/>
      </w:pPr>
      <w:r>
        <w:rPr>
          <w:rFonts w:ascii="Times New Roman"/>
          <w:b w:val="false"/>
          <w:i w:val="false"/>
          <w:color w:val="000000"/>
          <w:sz w:val="28"/>
        </w:rPr>
        <w:t>
      6. "Мұғалжар аудандық мәслихат аппараты" мемлекеттік мекемесі заңнамада белгіленген тәртіппен:</w:t>
      </w:r>
    </w:p>
    <w:bookmarkEnd w:id="6"/>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7" w:id="7"/>
    <w:p>
      <w:pPr>
        <w:spacing w:after="0"/>
        <w:ind w:left="0"/>
        <w:jc w:val="both"/>
      </w:pPr>
      <w:r>
        <w:rPr>
          <w:rFonts w:ascii="Times New Roman"/>
          <w:b w:val="false"/>
          <w:i w:val="false"/>
          <w:color w:val="000000"/>
          <w:sz w:val="28"/>
        </w:rPr>
        <w:t>
      7. Осы шешім 2018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Мұғалжар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Н.Сарсенов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2017 жылғы 22 желтоқсандағы №143 шешіміне 1 қосымша</w:t>
            </w:r>
          </w:p>
        </w:tc>
      </w:tr>
    </w:tbl>
    <w:p>
      <w:pPr>
        <w:spacing w:after="0"/>
        <w:ind w:left="0"/>
        <w:jc w:val="left"/>
      </w:pPr>
      <w:r>
        <w:rPr>
          <w:rFonts w:ascii="Times New Roman"/>
          <w:b/>
          <w:i w:val="false"/>
          <w:color w:val="000000"/>
        </w:rPr>
        <w:t xml:space="preserve"> 2018 жылға арналған Ақкемер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74"/>
        <w:gridCol w:w="1210"/>
        <w:gridCol w:w="1210"/>
        <w:gridCol w:w="5931"/>
        <w:gridCol w:w="2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42 416,0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қызметін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тәрбиелеу және оқыту және мектепке дейінгі тәрбиелеу және оқыту ұйымдарында медициналық қызмет көрсетуді ұйымдастыру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22 желтоқсандағы №143 шешіміне 2 қосымша</w:t>
            </w:r>
          </w:p>
        </w:tc>
      </w:tr>
    </w:tbl>
    <w:p>
      <w:pPr>
        <w:spacing w:after="0"/>
        <w:ind w:left="0"/>
        <w:jc w:val="left"/>
      </w:pPr>
      <w:r>
        <w:rPr>
          <w:rFonts w:ascii="Times New Roman"/>
          <w:b/>
          <w:i w:val="false"/>
          <w:color w:val="000000"/>
        </w:rPr>
        <w:t xml:space="preserve"> 2019 жылға арналған Ақкемер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74"/>
        <w:gridCol w:w="1210"/>
        <w:gridCol w:w="1210"/>
        <w:gridCol w:w="5931"/>
        <w:gridCol w:w="2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қызметін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33 643,0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33 643,0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33 643,0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тәрбиелеу және оқыту және мектепке дейінгі тәрбиелеу және оқыту ұйымдарында медициналық қызмет көрсетуді ұйымдастыру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33 643,0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2017 жылғы 22 желтоқсандағы №143 шешіміне 3 қосымша</w:t>
            </w:r>
          </w:p>
        </w:tc>
      </w:tr>
    </w:tbl>
    <w:p>
      <w:pPr>
        <w:spacing w:after="0"/>
        <w:ind w:left="0"/>
        <w:jc w:val="left"/>
      </w:pPr>
      <w:r>
        <w:rPr>
          <w:rFonts w:ascii="Times New Roman"/>
          <w:b/>
          <w:i w:val="false"/>
          <w:color w:val="000000"/>
        </w:rPr>
        <w:t xml:space="preserve"> 2020 жылға арналған Ақкемер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74"/>
        <w:gridCol w:w="1210"/>
        <w:gridCol w:w="1210"/>
        <w:gridCol w:w="5931"/>
        <w:gridCol w:w="2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қызметін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тәрбиелеу және оқыту және мектепке дейінгі тәрбиелеу және оқыту ұйымдарында медициналық қызмет көрсетуді ұйымдастыру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