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c023" w14:textId="7d9c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Батпақкөл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2017 жылғы 22 желтоқсандағы № 144 шешімі. Ақтөбе облысының Әділет департаментінде 2018 жылғы 12 қаңтарда № 5847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1. 2018-2020 жылдарға арналған Батпақкөл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бекітілсін:</w:t>
      </w:r>
    </w:p>
    <w:bookmarkEnd w:id="1"/>
    <w:p>
      <w:pPr>
        <w:spacing w:after="0"/>
        <w:ind w:left="0"/>
        <w:jc w:val="both"/>
      </w:pPr>
      <w:r>
        <w:rPr>
          <w:rFonts w:ascii="Times New Roman"/>
          <w:b w:val="false"/>
          <w:i w:val="false"/>
          <w:color w:val="000000"/>
          <w:sz w:val="28"/>
        </w:rPr>
        <w:t>
      1) кірістер      - 58 316,0 мың теңге;</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салықтық түсімдер – 756,0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- 57 560,0 мың теңге;</w:t>
      </w:r>
    </w:p>
    <w:p>
      <w:pPr>
        <w:spacing w:after="0"/>
        <w:ind w:left="0"/>
        <w:jc w:val="both"/>
      </w:pPr>
      <w:r>
        <w:rPr>
          <w:rFonts w:ascii="Times New Roman"/>
          <w:b w:val="false"/>
          <w:i w:val="false"/>
          <w:color w:val="000000"/>
          <w:sz w:val="28"/>
        </w:rPr>
        <w:t>
      2) шығындар - 58 316,0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Start w:name="z2" w:id="2"/>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xml:space="preserve">
      сыртқы (көрнекі) жарнаманы: </w:t>
      </w:r>
    </w:p>
    <w:p>
      <w:pPr>
        <w:spacing w:after="0"/>
        <w:ind w:left="0"/>
        <w:jc w:val="both"/>
      </w:pPr>
      <w:r>
        <w:rPr>
          <w:rFonts w:ascii="Times New Roman"/>
          <w:b w:val="false"/>
          <w:i w:val="false"/>
          <w:color w:val="000000"/>
          <w:sz w:val="28"/>
        </w:rPr>
        <w:t xml:space="preserve">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xml:space="preserve">
      аудандық маңызы бар жалпыға ортақ пайдаланылатын автомобиль жолдарының бөлiнген белдеуiндегі жарнаманы тұрақты орналастыру объектілерінде; </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3"/>
    <w:p>
      <w:pPr>
        <w:spacing w:after="0"/>
        <w:ind w:left="0"/>
        <w:jc w:val="both"/>
      </w:pPr>
      <w:r>
        <w:rPr>
          <w:rFonts w:ascii="Times New Roman"/>
          <w:b w:val="false"/>
          <w:i w:val="false"/>
          <w:color w:val="000000"/>
          <w:sz w:val="28"/>
        </w:rPr>
        <w:t xml:space="preserve">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4"/>
    <w:p>
      <w:pPr>
        <w:spacing w:after="0"/>
        <w:ind w:left="0"/>
        <w:jc w:val="both"/>
      </w:pPr>
      <w:r>
        <w:rPr>
          <w:rFonts w:ascii="Times New Roman"/>
          <w:b w:val="false"/>
          <w:i w:val="false"/>
          <w:color w:val="000000"/>
          <w:sz w:val="28"/>
        </w:rPr>
        <w:t>
      2018 жылғы 1 қаңтардан бастап:</w:t>
      </w:r>
    </w:p>
    <w:p>
      <w:pPr>
        <w:spacing w:after="0"/>
        <w:ind w:left="0"/>
        <w:jc w:val="both"/>
      </w:pPr>
      <w:r>
        <w:rPr>
          <w:rFonts w:ascii="Times New Roman"/>
          <w:b w:val="false"/>
          <w:i w:val="false"/>
          <w:color w:val="000000"/>
          <w:sz w:val="28"/>
        </w:rPr>
        <w:t>
      жалақының ең төмен мөлшері – 28 284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28 284 теңге болып белгіленгені ескерілсін.</w:t>
      </w:r>
    </w:p>
    <w:bookmarkStart w:name="z5" w:id="5"/>
    <w:p>
      <w:pPr>
        <w:spacing w:after="0"/>
        <w:ind w:left="0"/>
        <w:jc w:val="both"/>
      </w:pPr>
      <w:r>
        <w:rPr>
          <w:rFonts w:ascii="Times New Roman"/>
          <w:b w:val="false"/>
          <w:i w:val="false"/>
          <w:color w:val="000000"/>
          <w:sz w:val="28"/>
        </w:rPr>
        <w:t xml:space="preserve">
      5. 2018 жылға арналған Батпақкөл ауылдық округ бюджетіне аудандық бюджеттен берілетін субвенция көлемі 45 948,0 мың теңге сомасында бекітілсін. </w:t>
      </w:r>
    </w:p>
    <w:bookmarkEnd w:id="5"/>
    <w:bookmarkStart w:name="z6" w:id="6"/>
    <w:p>
      <w:pPr>
        <w:spacing w:after="0"/>
        <w:ind w:left="0"/>
        <w:jc w:val="both"/>
      </w:pPr>
      <w:r>
        <w:rPr>
          <w:rFonts w:ascii="Times New Roman"/>
          <w:b w:val="false"/>
          <w:i w:val="false"/>
          <w:color w:val="000000"/>
          <w:sz w:val="28"/>
        </w:rPr>
        <w:t>
      6. 2018 жылға арналған Батпақкөл ауылдық округ бюджетіне жергілікті бюджеттен 11 612,0 мың теңге нысаналы ағымдағы трансферттер түскені ескерілсін.</w:t>
      </w:r>
    </w:p>
    <w:bookmarkEnd w:id="6"/>
    <w:p>
      <w:pPr>
        <w:spacing w:after="0"/>
        <w:ind w:left="0"/>
        <w:jc w:val="both"/>
      </w:pPr>
      <w:r>
        <w:rPr>
          <w:rFonts w:ascii="Times New Roman"/>
          <w:b w:val="false"/>
          <w:i w:val="false"/>
          <w:color w:val="000000"/>
          <w:sz w:val="28"/>
        </w:rPr>
        <w:t>
      Аталған трансферттерінің сомасын бөлу ауылдық округ әкімінің шешімі негізінде айқындалады.</w:t>
      </w:r>
    </w:p>
    <w:bookmarkStart w:name="z7" w:id="7"/>
    <w:p>
      <w:pPr>
        <w:spacing w:after="0"/>
        <w:ind w:left="0"/>
        <w:jc w:val="both"/>
      </w:pPr>
      <w:r>
        <w:rPr>
          <w:rFonts w:ascii="Times New Roman"/>
          <w:b w:val="false"/>
          <w:i w:val="false"/>
          <w:color w:val="000000"/>
          <w:sz w:val="28"/>
        </w:rPr>
        <w:t>
      7. "Мұғалжар аудандық мәслихат аппараты" мемлекеттік мекемесі заңнамада белгіленген тәртіппен:</w:t>
      </w:r>
    </w:p>
    <w:bookmarkEnd w:id="7"/>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8" w:id="8"/>
    <w:p>
      <w:pPr>
        <w:spacing w:after="0"/>
        <w:ind w:left="0"/>
        <w:jc w:val="both"/>
      </w:pPr>
      <w:r>
        <w:rPr>
          <w:rFonts w:ascii="Times New Roman"/>
          <w:b w:val="false"/>
          <w:i w:val="false"/>
          <w:color w:val="000000"/>
          <w:sz w:val="28"/>
        </w:rPr>
        <w:t>
      8. Осы шешім 2018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Мұғалжар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Мұғалжар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w:t>
            </w:r>
          </w:p>
        </w:tc>
      </w:tr>
    </w:tbl>
    <w:p>
      <w:pPr>
        <w:spacing w:after="0"/>
        <w:ind w:left="0"/>
        <w:jc w:val="left"/>
      </w:pPr>
      <w:r>
        <w:rPr>
          <w:rFonts w:ascii="Times New Roman"/>
          <w:b/>
          <w:i w:val="false"/>
          <w:color w:val="000000"/>
        </w:rPr>
        <w:t xml:space="preserve"> 2018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4"/>
        <w:gridCol w:w="1210"/>
        <w:gridCol w:w="1210"/>
        <w:gridCol w:w="5931"/>
        <w:gridCol w:w="2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58 316,0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тәрбиелеу және оқыту және мектепке дейінгі тәрбиелеу және оқыту ұйымдарында медициналық қызмет көрсетуді ұйымдастыру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36 834,0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4"/>
        <w:gridCol w:w="1210"/>
        <w:gridCol w:w="1210"/>
        <w:gridCol w:w="5931"/>
        <w:gridCol w:w="2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тәрбиелеу және оқыту және мектепке дейінгі тәрбиелеу және оқыту ұйымдарында медициналық қызмет көрсетуді ұйымдастыру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w:t>
            </w:r>
          </w:p>
        </w:tc>
      </w:tr>
    </w:tbl>
    <w:p>
      <w:pPr>
        <w:spacing w:after="0"/>
        <w:ind w:left="0"/>
        <w:jc w:val="left"/>
      </w:pPr>
      <w:r>
        <w:rPr>
          <w:rFonts w:ascii="Times New Roman"/>
          <w:b/>
          <w:i w:val="false"/>
          <w:color w:val="000000"/>
        </w:rPr>
        <w:t xml:space="preserve"> 2020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74"/>
        <w:gridCol w:w="1210"/>
        <w:gridCol w:w="1210"/>
        <w:gridCol w:w="5931"/>
        <w:gridCol w:w="2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қызметін қамтамасыз ету жөніндегі қызметтер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