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4e388" w14:textId="784e3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2017 жылғы 17 ақпандағы № 84 шешімі. Ақтөбе облысының Әділет департаментінде 2017 жылғы 2 наурызда № 5279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Темір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Темір аудандық мәслихатының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Темір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Темір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Г.ҚАЛИЕВА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Б.ІЗБАСОВ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2017 жылғы 17 ақпандағы 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 аудандық мәслихатының күші жойылған кейбір шешімдерінің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Темір аудандық мәслихатының 2010 жылғы 12 ақпандағы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000000"/>
          <w:sz w:val="28"/>
        </w:rPr>
        <w:t xml:space="preserve"> "Аз қамтамасыз етілген азаматтарға тұрғын үй көмегін көрсету қағидасы туралы" (нормативтік құқықтық актілерді мемлекеттік тіркеу тізілімінде № 3-10-123 тіркелген, 2010 жылғы 12 наурызда "Темір"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Темір аудандық мәслихатының 2010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"Аудандық мәслихаттың 2010 жылғы 12 ақпандағы № 179 "Аз қамтамасыз етілген азаматтарға тұрғын үй көмегін көрсету қағидасы туралы" шешіміне өзгеріс енгізу туралы" (нормативтік құқықтық актілерді мемлекеттік тіркеу тізілімінде № 3-10-139 тіркелген, 2011 жылғы 25 ақпанда "Темір"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Темір аудандық мәслихатының 2013 жылғы 28 наурыздағы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000000"/>
          <w:sz w:val="28"/>
        </w:rPr>
        <w:t xml:space="preserve"> "Темір аудандық мәслихатының 2010 жылғы 12 ақпандағы № 179 "Аз қамтамасыз етілген азаматтарға тұрғын үй көмегін көрсету қағидасы туралы" шешіміне өзгеріс енгізу туралы" (нормативтік құқықтық актілерді мемлекеттік тіркеу тізілімінде № 3554 тіркелген, 2013 жылғы 19 сәуірде "Темір"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Темір аудандық мәслихатының 2013 жылғы 13 қарашадағы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000000"/>
          <w:sz w:val="28"/>
        </w:rPr>
        <w:t xml:space="preserve"> "Темір аудандық мәслихаттың 2010 жылғы 12 ақпандағы № 179 "Аз қамтамасыз етілген азаматтарға тұрғын үй көмегін көрсету қағидасы туралы" шешіміне өзгерістер енгізу туралы" (нормативтік құқықтық актілерді мемлекеттік тіркеу тізілімінде № 3691 тіркелген, 2013 жылғы 13 желтоқсанда "Темір"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Темір аудандық мәслихатының 2015 жылғы 27 сәуірдегі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000000"/>
          <w:sz w:val="28"/>
        </w:rPr>
        <w:t xml:space="preserve"> "Аз қамтамасыз етілген азаматтарға тұрғын үй көмегін көрсету қағидасы туралы" 2010 жылғы 12 ақпандағы № 179 аудандық мәслихаттың шешіміне өзгерістер енгізу туралы" (нормативтік құқықтық актілерді мемлекеттік тіркеу тізілімінде № 4336 тіркелген, 2015 жылғы 12 маусымда "Темір"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