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5bec4" w14:textId="915be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Темір ауданы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Темір ауданының әкімдігінің 2017 жылғы 13 ақпандағы № 36 қаулысы. Ақтөбе облысының Әділет департаментінде 2017 жылғы 6 наурызда № 5290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Темір ауданы әкімдігінің кейбір қаулыларының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 алғашқы ресми жарияланған күнінен кейін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А.Жүсібалиев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әкімдігінің 2017 жылғы "13" ақпандағы № 36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Темір ауданы әкімдігінің күші жойылды деп танылған қаулыларының тізбесі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2016 жылғы 20 сәуірдегі </w:t>
      </w:r>
      <w:r>
        <w:rPr>
          <w:rFonts w:ascii="Times New Roman"/>
          <w:b w:val="false"/>
          <w:i w:val="false"/>
          <w:color w:val="000000"/>
          <w:sz w:val="28"/>
        </w:rPr>
        <w:t>№ 109</w:t>
      </w:r>
      <w:r>
        <w:rPr>
          <w:rFonts w:ascii="Times New Roman"/>
          <w:b w:val="false"/>
          <w:i w:val="false"/>
          <w:color w:val="000000"/>
          <w:sz w:val="28"/>
        </w:rPr>
        <w:t xml:space="preserve"> "Темір ауданының жергілікті атқарушы органдары "Б" корпусы мемлекеттік әкімшілік қызметшілерінің қызметін бағалау әдістемесін бекіту туралы" (нормативтік құқықтық актілерді мемлекеттік тіркеу тізілімінде № 4938 тіркелген, 2016 жылдың 22 маусымында "Темір" газетінде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2016 жылғы 12 ақпандағы </w:t>
      </w:r>
      <w:r>
        <w:rPr>
          <w:rFonts w:ascii="Times New Roman"/>
          <w:b w:val="false"/>
          <w:i w:val="false"/>
          <w:color w:val="000000"/>
          <w:sz w:val="28"/>
        </w:rPr>
        <w:t>№ 38</w:t>
      </w:r>
      <w:r>
        <w:rPr>
          <w:rFonts w:ascii="Times New Roman"/>
          <w:b w:val="false"/>
          <w:i w:val="false"/>
          <w:color w:val="000000"/>
          <w:sz w:val="28"/>
        </w:rPr>
        <w:t xml:space="preserve"> "Темір ауданының ветеринария бөлімі" мемлекеттік мекемесін құру және ережесін бекіту туралы" (нормативтік құқықтық актілерді мемлекеттік тіркеу тізілімінде № 4772 тіркелген, 2016 жылдың 15 наурызында, 01 сәуірінде "Темір" газетінде жарияланған).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2016 жылдың 12 ақпан </w:t>
      </w:r>
      <w:r>
        <w:rPr>
          <w:rFonts w:ascii="Times New Roman"/>
          <w:b w:val="false"/>
          <w:i w:val="false"/>
          <w:color w:val="000000"/>
          <w:sz w:val="28"/>
        </w:rPr>
        <w:t>№ 37</w:t>
      </w:r>
      <w:r>
        <w:rPr>
          <w:rFonts w:ascii="Times New Roman"/>
          <w:b w:val="false"/>
          <w:i w:val="false"/>
          <w:color w:val="000000"/>
          <w:sz w:val="28"/>
        </w:rPr>
        <w:t xml:space="preserve"> "Темір ауданының ауыл шаруашылығы мен ветеринария бөлімі" мемлекеттік мекемесінің атауын өзгерту және ережесін бекіту туралы" (нормативтік құқықтық актілерді мемлекеттік тіркеу тізілімінде № 4761 тіркелген, 2016 жылдың 22 наурызында, 01 сәуірінде "Темір" газетінде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