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cc3" w14:textId="6dcb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17 ақпандағы № 88 шешімі. Ақтөбе облысының Әділет департаментінде 2017 жылғы 7 наурызда № 5291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27 мамырда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"8 тармағының 2) тармақшасында" сөздері "8 тармағының 2) және 5) тармақшаларында"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қамтуды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үйлестіру және әлеуметтік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2017жыл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