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44c0" w14:textId="2ca4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2017 жылғы 14 маусымдағы № 111 шешімі. Ақтөбе облысының Әділет департаментінде 2017 жылғы 5 шілдеде № 5586 болып тіркелді. Күші жойылды - Ақтөбе облысы Темір аудандық мәслихатының 2023 жылғы 8 қыркүйектегі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4903 тіркелген, 2016 жылы 27 мамырда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Темір ауданында әлеуметтік көмек көрсету, мөлшерлерін белгілеу және мұқтаж азаматтардың жекелеген санаттарының тізбесін айқындау қағидаларында: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"8000 (сегіз мың) теңге мөлшерінде" сөздерінен кейін "уәкілетті ұйымның ұсынған тізімдері негізінде;" сөздерімен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2), 3) 4) тармақшаларында "берген тізімдеріне сәйкес", "тізімі негізінде", "берген тізімдерге сәйкес" сөздері "ұсынған тізімдері негізінде", "тізімдері негізінде", "ұсынған тізімдері негізінде" сөздерімен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Осы Қағидалардың 8 тармағының 1), 2, 3), 4) тармақшаларында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адамдарға ай сайынғы әлеуметтік көмек алушылардың өтініштері талап етілмей көрсетіледі, 8 тармағының 5) тармақшасында көрсетілген адамдар мынадай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куәліктің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денсаулық сақтау басқармасы берген белгіленген үлгідегі емделуге арналған жолдама;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8) тармақтың 5) тармақшасында көрсетілген азаматтардың санаттарына жататындығын растайтын куәліктің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жол жүру дерегін растайтын билеттер.".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жұмыспен қамтуды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үйлестіру және әлеуметтік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_______________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