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ae30" w14:textId="002ae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20 желтоқсандағы № 56 "2017–2019 жылдарға арналған Темір ауданының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2017 жылғы 8 қыркүйектегі № 140 шешімі. Ақтөбе облысының Әділет департаментінде 2017 жылғы 21 қыркүйекте № 5653 болып тіркелді. 2018 жылдың 1 қаңтарына дейін қолданыста болды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Темір аудандық мәслихатының 2016 жылғы 20 желтоқсандағы № 56 "2017 – 2019 жылдарға арналған Темір ауданының бюджетін бекіту туралы" (нормативтік құқықтық актілерді мемлекеттік тіркеу тізілімінде № 5202 тіркелген, 2017 жылғы 20 қаңтарда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атауында, бүкіл мәтіні бойынша "Темір ауданының бюджетін", "Темір ауданының бюджеті", "ауданның бюджетіне" сөздері "Темір аудандық бюджетін", "Темір аудандық бюджеті", "аудандық бюджетіне" сөздерімен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таза бюджеттік кредиттеу "314 027,4" сандары "314 500,9" сандарымен ауыстырылсын, оның ішінде:</w:t>
      </w:r>
    </w:p>
    <w:p>
      <w:pPr>
        <w:spacing w:after="0"/>
        <w:ind w:left="0"/>
        <w:jc w:val="both"/>
      </w:pPr>
      <w:r>
        <w:rPr>
          <w:rFonts w:ascii="Times New Roman"/>
          <w:b w:val="false"/>
          <w:i w:val="false"/>
          <w:color w:val="000000"/>
          <w:sz w:val="28"/>
        </w:rPr>
        <w:t>
      бюджеттік кредиттер "331 849,4" сандары "332 322,9" сандарымен ауыстырылсын;</w:t>
      </w:r>
    </w:p>
    <w:p>
      <w:pPr>
        <w:spacing w:after="0"/>
        <w:ind w:left="0"/>
        <w:jc w:val="both"/>
      </w:pPr>
      <w:r>
        <w:rPr>
          <w:rFonts w:ascii="Times New Roman"/>
          <w:b w:val="false"/>
          <w:i w:val="false"/>
          <w:color w:val="000000"/>
          <w:sz w:val="28"/>
        </w:rPr>
        <w:t>
      5) тармақшада:</w:t>
      </w:r>
    </w:p>
    <w:p>
      <w:pPr>
        <w:spacing w:after="0"/>
        <w:ind w:left="0"/>
        <w:jc w:val="both"/>
      </w:pPr>
      <w:r>
        <w:rPr>
          <w:rFonts w:ascii="Times New Roman"/>
          <w:b w:val="false"/>
          <w:i w:val="false"/>
          <w:color w:val="000000"/>
          <w:sz w:val="28"/>
        </w:rPr>
        <w:t>
      бюджет тапшылығы "– 346 581,3" сандары "– 347 054,8" сандарымен ауыстырылсын;</w:t>
      </w:r>
    </w:p>
    <w:p>
      <w:pPr>
        <w:spacing w:after="0"/>
        <w:ind w:left="0"/>
        <w:jc w:val="both"/>
      </w:pPr>
      <w:r>
        <w:rPr>
          <w:rFonts w:ascii="Times New Roman"/>
          <w:b w:val="false"/>
          <w:i w:val="false"/>
          <w:color w:val="000000"/>
          <w:sz w:val="28"/>
        </w:rPr>
        <w:t>
      6) тармақшада:</w:t>
      </w:r>
    </w:p>
    <w:p>
      <w:pPr>
        <w:spacing w:after="0"/>
        <w:ind w:left="0"/>
        <w:jc w:val="both"/>
      </w:pPr>
      <w:r>
        <w:rPr>
          <w:rFonts w:ascii="Times New Roman"/>
          <w:b w:val="false"/>
          <w:i w:val="false"/>
          <w:color w:val="000000"/>
          <w:sz w:val="28"/>
        </w:rPr>
        <w:t>
      бюджет тапшылығын қаржыландыру "346 581,3" сандары "347 054,8"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"34 035" сандары "34 508,5"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қосымшаның</w:t>
      </w:r>
      <w:r>
        <w:rPr>
          <w:rFonts w:ascii="Times New Roman"/>
          <w:b w:val="false"/>
          <w:i w:val="false"/>
          <w:color w:val="000000"/>
          <w:sz w:val="28"/>
        </w:rPr>
        <w:t xml:space="preserve"> атауы мынадай жаңа редакцияда жазылсын:</w:t>
      </w:r>
    </w:p>
    <w:p>
      <w:pPr>
        <w:spacing w:after="0"/>
        <w:ind w:left="0"/>
        <w:jc w:val="both"/>
      </w:pPr>
      <w:r>
        <w:rPr>
          <w:rFonts w:ascii="Times New Roman"/>
          <w:b w:val="false"/>
          <w:i w:val="false"/>
          <w:color w:val="000000"/>
          <w:sz w:val="28"/>
        </w:rPr>
        <w:t>
      "2017 жылға арналған Темір аудандық бюджеті";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қосымшаның</w:t>
      </w:r>
      <w:r>
        <w:rPr>
          <w:rFonts w:ascii="Times New Roman"/>
          <w:b w:val="false"/>
          <w:i w:val="false"/>
          <w:color w:val="000000"/>
          <w:sz w:val="28"/>
        </w:rPr>
        <w:t xml:space="preserve"> атауы мынадай жаңа редакцияда жазылсын:</w:t>
      </w:r>
    </w:p>
    <w:p>
      <w:pPr>
        <w:spacing w:after="0"/>
        <w:ind w:left="0"/>
        <w:jc w:val="both"/>
      </w:pPr>
      <w:r>
        <w:rPr>
          <w:rFonts w:ascii="Times New Roman"/>
          <w:b w:val="false"/>
          <w:i w:val="false"/>
          <w:color w:val="000000"/>
          <w:sz w:val="28"/>
        </w:rPr>
        <w:t>
      "2018 жылға арналған Темір аудандық бюджеті";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қосымшаның</w:t>
      </w:r>
      <w:r>
        <w:rPr>
          <w:rFonts w:ascii="Times New Roman"/>
          <w:b w:val="false"/>
          <w:i w:val="false"/>
          <w:color w:val="000000"/>
          <w:sz w:val="28"/>
        </w:rPr>
        <w:t xml:space="preserve"> атауы мынадай жаңа редакцияда жазылсын:</w:t>
      </w:r>
    </w:p>
    <w:p>
      <w:pPr>
        <w:spacing w:after="0"/>
        <w:ind w:left="0"/>
        <w:jc w:val="both"/>
      </w:pPr>
      <w:r>
        <w:rPr>
          <w:rFonts w:ascii="Times New Roman"/>
          <w:b w:val="false"/>
          <w:i w:val="false"/>
          <w:color w:val="000000"/>
          <w:sz w:val="28"/>
        </w:rPr>
        <w:t>
      "2019 жылға арналған Темір аудандық бюджеті".</w:t>
      </w:r>
    </w:p>
    <w:bookmarkStart w:name="z2"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Темір аудандық 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Темір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Т.ОСПАНОВ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№140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жылға 20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 шешіміне 1– қосымша</w:t>
            </w:r>
          </w:p>
        </w:tc>
      </w:tr>
    </w:tbl>
    <w:p>
      <w:pPr>
        <w:spacing w:after="0"/>
        <w:ind w:left="0"/>
        <w:jc w:val="left"/>
      </w:pPr>
      <w:r>
        <w:rPr>
          <w:rFonts w:ascii="Times New Roman"/>
          <w:b/>
          <w:i w:val="false"/>
          <w:color w:val="000000"/>
        </w:rPr>
        <w:t xml:space="preserve"> 2017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5100585,3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3108589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2559552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1882585,3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1882585,3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1882585,3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2"/>
        <w:gridCol w:w="5660"/>
        <w:gridCol w:w="27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5133139,2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409676,3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124382,5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237699,8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227764,8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бюджетін орындау және коммуналдық меншігін басқару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сөндіру жөніндегі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3161218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2613463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2528137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2430381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299812,9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240477,9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денсаулық сақтау, білім беру, әлеуметтік қамтамасыз ету, мәдениет, спорт және ветеринария мамандарына отын сатып алу үшін Қазақстан Республикасы заңнамасына сәйкес әлеуметтік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саласындағы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коммуналдық меншігіндегі жылу жүйелерін қолдануды ұйымдастыру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облыстық спорт жарыстарына қатысуы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-шараларды iске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 сәйкестендіру жөніндегі іс-шараларды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277124,3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277124,3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277124,3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дейнгі бағдарламасы шеңберінде өңірлерді экономикалық дамытуға жәрдемдесу бойынша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314500,9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332322,9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реконструкциялау мен құрылысын кредиттеу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-347054,8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347054,8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332321,5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332321,5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332321,5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