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9707" w14:textId="93d97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Кеңестуы ауылдық округі әкімінің 2008 жылғы 16 маусымдағы № 7 "Елді мекендердің көшелеріне атау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Кеңестуы ауылдық округінің әкімінің 2017 жылғы 5 сәуірдегі № 10 шешімі. Ақтөбе облысының Әділет департаментінде 2017 жылғы 13 сәуірде № 5437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2009 жылғы 9 ақпандағы "Қазақстан Республикасының кейбір заңнамалық актілеріне жергілікті мемлекеттік басқару және өзін-өзі басқару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Кеңестуы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Кеңестуы ауылдық округі әкімінің қазақ тіліндегі 2008 жылғы 16 маусымдағы № 7 "Елді мекендердің көшелеріне атау беру туралы" (нормативтік құқықтық актілерді мемлекеттік тіркеу Тізілімінде № 3-10-72 тіркелген, 2008 жылғы 23 шілдеде "Темір"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сөздері "Қазақстан Республикасындағы жергілікті мемлекеттік басқару және өзін-өзі басқару туралы"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Кеңестуы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Тұранов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