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0112" w14:textId="abd0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2017 жылғы 5 шілдедегі № 140 қаулысы. Ақтөбе облысының Әділет департаментінде 2017 жылғы 20 шілдеде № 5609 болып тіркелді. Күші жойылды - Ақтөбе облысы Ойыл ауданы әкімдігінің 2021 жылғы 27 сәуірдегі № 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әкімдігінің 27.04.2021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 нормативтік құқықтық актілерді мемлекеттік тіркеу Тізілімінде № 14010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мөлшерiнде мүгедектер үшiн жұмыс орындарының квотасы: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– жұмыскерлердің тізімдік санының төрт пайызы мөлшерінде белгіленсін.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Қазыбаевқа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Күзембаева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