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c6a2" w14:textId="7c8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Көптоғай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2017 жылғы 22 желтоқсандағы № 154 шешімі. Ақтөбе облысының Әділет департаментінде 2018 жылғы 16 қаңтарда № 5859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      37 392,4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      2 472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      34 920,4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      37 392,4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                                   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     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Ойыл аудандық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қаңтарынан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- 28 284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округінің бюджетінде аудандық бюджеттен берілетін субвенция көлемі - 36 102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884"/>
        <w:gridCol w:w="1864"/>
        <w:gridCol w:w="1864"/>
        <w:gridCol w:w="2737"/>
        <w:gridCol w:w="3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940"/>
        <w:gridCol w:w="1982"/>
        <w:gridCol w:w="1982"/>
        <w:gridCol w:w="2911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 жерлеу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(профицитін пайдалану)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154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940"/>
        <w:gridCol w:w="1982"/>
        <w:gridCol w:w="1982"/>
        <w:gridCol w:w="2911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