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13e1" w14:textId="4801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Саралжын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2017 жылғы 22 желтоқсандағы № 156 шешімі. Ақтөбе облысының Әділет департаментінде 2018 жылғы 16 қаңтарда № 5860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Ойыл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Саралжын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                                                      44 037,9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                                                1 773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                                                42 264,9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                                                      44 037,9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     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           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                                   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     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     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                                          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Ойыл аудандық мәслихатының 26.03.2018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07.12.2018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2017 жылдың 30 қарашасындағы "2018-2020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мәліметке және басшылыққа алынсын: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2018 жылдың 1 қаңтарынан бастап: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- 28 284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- 2 405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базалық әлеуметтік төлемдердің мөлшерін есептеу үшін ең төмен күнкөріс деңгейінің шамасы - 28 284 теңге.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жылға арналған ауылдық округінің бюджетінде аудандық бюджеттен берілетін субвенция көлемі - 38 454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2018 жылғы 1 қаңтардан бастап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22 желтоқсандағы № 156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Саралжын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Ойыл аудандық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7"/>
        <w:gridCol w:w="1847"/>
        <w:gridCol w:w="2825"/>
        <w:gridCol w:w="3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44037,9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 органдар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 әкімінің аппараты 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 қызметтер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 әкімінің аппараты 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дейінгі тәрбиелеу және оқыту ұйымдарында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қызмет көрсетуді ұйымдастыру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әкімінің аппараты 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 адамдарды жерлеу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 әкімінің аппараты 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(профицитін пайдалану)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пайдаланатын қалдықтары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22 желтоқсандағы № 156 шешіміне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Саралжын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 әкімінің аппараты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 аппараты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 әкімінің аппараты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жоқ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 әкімінің аппараты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(профицитін пайдалану)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22 желтоқсандағы № 156 шешіміне 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Саралжын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0"/>
        <w:gridCol w:w="870"/>
        <w:gridCol w:w="1834"/>
        <w:gridCol w:w="1834"/>
        <w:gridCol w:w="3613"/>
        <w:gridCol w:w="27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39369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әкімінің аппараты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 жөніндегі қызметтер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әкімінің аппараты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әкімінің аппараты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жоқ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 жерлеу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 әкімінің аппараты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(профицитін пайдалану)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