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f4bf" w14:textId="870f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2017 жылғы 13 шілдедегі № 5 шешімі. Ақтөбе облысының Әділет департаментінде 2017 жылғы 19 шілдеде № 5607 болып тіркелді. Күші жойылды - Ақтөбе облысы Ойыл ауданы Қараой ауылдық округі әкімінің 2018 жылғы 5 наурыздағы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Қараой ауылдық округі әкімінің 05.03.2018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 санитарлық инспекторының 2017 жылғы 28 маусымдағы № ВО 3-4/58 ұсынысына сәйкес, Қараой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анықталуына байланысты Қараой ауылдық округінің "Ақ-Теңгер" шаруа қожалығы және "Сайын-Қалам" өндірістік кооперативінің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