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f1cef" w14:textId="28f1c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жылғы 21 қазандағы № 13 "Саралжын ауылдық округінің елді мекендерінің көшелеріне атау беру туралы" шешіміне өзгерістер енгізу туралы</w:t>
      </w:r>
    </w:p>
    <w:p>
      <w:pPr>
        <w:spacing w:after="0"/>
        <w:ind w:left="0"/>
        <w:jc w:val="both"/>
      </w:pPr>
      <w:r>
        <w:rPr>
          <w:rFonts w:ascii="Times New Roman"/>
          <w:b w:val="false"/>
          <w:i w:val="false"/>
          <w:color w:val="000000"/>
          <w:sz w:val="28"/>
        </w:rPr>
        <w:t>Ақтөбе облысы Ойыл ауданы Саралжын ауылдық округі әкімінің 2017 жылғы 17 наурыздағы № 5 шешімі. Ақтөбе облысының Әділет департаментінде 2017 жылғы 3 сәуірде № 5381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және Қазақстан Республикасының 2001 жылғы 23 қаңтардағы "Қазақстан Республикасының жергілікті мемлекеттік басқару және өзін - 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сәйкес, Саралжын ауылдық округінің әкімі </w:t>
      </w:r>
      <w:r>
        <w:rPr>
          <w:rFonts w:ascii="Times New Roman"/>
          <w:b/>
          <w:i w:val="false"/>
          <w:color w:val="000000"/>
          <w:sz w:val="28"/>
        </w:rPr>
        <w:t>ШЕШІМ ҚАБЫЛДАДЫ:</w:t>
      </w:r>
    </w:p>
    <w:bookmarkEnd w:id="0"/>
    <w:bookmarkStart w:name="z3" w:id="1"/>
    <w:p>
      <w:pPr>
        <w:spacing w:after="0"/>
        <w:ind w:left="0"/>
        <w:jc w:val="both"/>
      </w:pPr>
      <w:r>
        <w:rPr>
          <w:rFonts w:ascii="Times New Roman"/>
          <w:b w:val="false"/>
          <w:i w:val="false"/>
          <w:color w:val="000000"/>
          <w:sz w:val="28"/>
        </w:rPr>
        <w:t xml:space="preserve">
      1. Саралжын ауылдық округі әкімінің 2011 жылғы 21 қазандағы № 13 "Саралжын ауылдық округінің елді мекендерінің көшелеріне атау беру туралы" (нормативтік құқықтық актілерді мемлекеттік тіркеу тізілімінде № 3-11-100 болып тіркелген, 2011 жылғы 17 қарашада аудандық "Ойыл"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bookmarkStart w:name="z4" w:id="2"/>
    <w:p>
      <w:pPr>
        <w:spacing w:after="0"/>
        <w:ind w:left="0"/>
        <w:jc w:val="both"/>
      </w:pPr>
      <w:r>
        <w:rPr>
          <w:rFonts w:ascii="Times New Roman"/>
          <w:b w:val="false"/>
          <w:i w:val="false"/>
          <w:color w:val="000000"/>
          <w:sz w:val="28"/>
        </w:rPr>
        <w:t>
      көрсетілген шешімнің орыс тіліндегі 1, 2, 3, 4, 5 тармақтарындағы "аула" сөзі "села" сөзімен ауыстырылсын.</w:t>
      </w:r>
    </w:p>
    <w:bookmarkEnd w:id="2"/>
    <w:bookmarkStart w:name="z5"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Саралжын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Тажигалиев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