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a67c" w14:textId="b61a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2017 жылғы 17 ақпандағы № 89 шешімі. Ақтөбе облысының Әділет департаментінде 2017 жылғы 3 наурызда № 5282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Хромтау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Қ.Төлепбергенов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"17"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№89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аудандық мәслихатының күші жойылды деп танылған актілерінің тізбесі: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Хромтау аудандық мәслихатының 2013 жылғы 27 наурыздағы № 98 "Хромтау ауданында тұратын аз қамтылған отбасыларына (азаматтарға) тұрғын үй көмегін көрсету Ережесін бекіту туралы" (нормативтік құқықтық актілерді мемлекеттік тіркеу тізілімінде № 3566 болып тіркелген, 2013 жылдың 30 сәуірінде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Хромтау аудандық мәслихатының 2013 жылғы 20 желтоқсандағы № 154 "Хромтау аудандық мәслихатының 2013 жылғы 27 наурыздағы № 98 "Хромтау ауданында тұратын аз қамтылған отбасыларына (азаматтарға) тұрғын үй көмегін көрсету Ережесін бекіту туралы" шешіміне өзгерістер енгізу туралы" (нормативтік құқықтық актілерді мемлекеттік тіркеу тізілімінде № 3760 болып тіркелген, 2014 жылдың 30 қаңтарында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Хромтау аудандық мәслихатының 2014 жылғы 20 қазандағы № 210 "Хромтау аудандық мәслихатының 2013 жылғы 27 наурыздағы № 98 "Хромтау ауданында тұратын аз қамтылған отбасыларына (азаматтарға) тұрғын үй көмегін көрсету Ережесін бекіту туралы" шешіміне өзгеріс енгізу туралы" (нормативтік құқықтық актілерді мемлекеттік тіркеу тізілімінде № 4067 болып тіркелген, 2014 жылдың 13 қарашасында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Хромтау аудандық мәслихатының 2015 жылғы 31 наурыздағы № 239 "Хромтау аудандық мәслихатының 2013 жылғы 27 наурыздағы № 98 "Хромтау ауданында тұратын аз қамтылған отбасыларына (азаматтарға) тұрғын үй көмегін көрсету Ережесін бекіту туралы" шешіміне өзгерістер енгізу туралы" (нормативтік құқықтық актілерді мемлекеттік тіркеу тізілімінде № 4309 болып тіркелген, 2015 жылдың 23 сәуірінде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