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81e3" w14:textId="5fd8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2016 жылғы 29 ақпандағы № 62 "Хромтау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2017 жылғы 27 ақпандағы № 49 қаулысы. Ақтөбе облысының Әділет департаментінде 2017 жылғы 13 наурызда № 5308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әкімдігінің 2016 жылғы 29 ақпандағы № 62 "Хромтау ауданының жергілікті атқарушы органдары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4832 тіркелген, 2016 жылғы 14 сәуірде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С.Жаконовқа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