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cafb5" w14:textId="82caf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ауданында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ауданының әкімдігінің 2017 жылғы 25 мамырдағы № 132 қаулысы. Ақтөбе облысының Әділет департаментінде 2017 жылғы 9 маусымда № 5525 болып тіркелді. Күші жойылды - Ақтөбе облысы Хромтау ауданының әкімдігінің 2021 жылғы 4 наурыздағы № 47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Хромтау ауданының әкімдігінің 04.03.2021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қантардағы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Денсаулық сақтау және әлеуметтік даму министрінің 2016 жылғы 13 маусымдағы № 498 "Мүгедектер үшін жұмыс орындарын квоталау қағидаларын бекіту туралы" нормативтік құқықтық актілердің мемлекеттік тіркеу Тізілімінде № 14010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КАУЛЫ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Хромтау ауданы бойынша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мөлшерiнде мүгедектер үшiн жұмыс орындарына квота: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елуден жүз адамға дейін - жұмыскерлердің тізімдік санының екі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жүз бірден екі жүз елу адамға дейін - жұмыскерлердің тізімдік санының үш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 жүз елу бірден артық адам - жұмыскерлердің тізімдік санының төрт пайызы мөлшерінде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 тармаққа орыс тілінде өзгеріс енгізілді, қазақ тілінде мәтін өзгермейді - Ақтөбе облысы Хромтау ауданының әкімдігінің 29.04.2019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аудан әкімінің орынбасары С. Шілмановқа жүктелсін.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