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f720" w14:textId="f01f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"Дөң"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21 желтоқсандағы № 176 шешімі. Ақтөбе облысының Әділет департаментінде 2018 жылғы 8 қаңтарда № 5810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Хромтау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2018-2020 жылдарға арналған "Дөң"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 көлемде бекiтiлсiн:</w:t>
      </w:r>
    </w:p>
    <w:p>
      <w:pPr>
        <w:spacing w:after="0"/>
        <w:ind w:left="0"/>
        <w:jc w:val="both"/>
      </w:pPr>
      <w:r>
        <w:rPr>
          <w:rFonts w:ascii="Times New Roman"/>
          <w:b w:val="false"/>
          <w:i w:val="false"/>
          <w:color w:val="000000"/>
          <w:sz w:val="28"/>
        </w:rPr>
        <w:t>
      1) кiрiстер 41 317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5 341 мың теңге;</w:t>
      </w:r>
    </w:p>
    <w:p>
      <w:pPr>
        <w:spacing w:after="0"/>
        <w:ind w:left="0"/>
        <w:jc w:val="both"/>
      </w:pPr>
      <w:r>
        <w:rPr>
          <w:rFonts w:ascii="Times New Roman"/>
          <w:b w:val="false"/>
          <w:i w:val="false"/>
          <w:color w:val="000000"/>
          <w:sz w:val="28"/>
        </w:rPr>
        <w:t>
      салықтық емес түсiмдер 310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35 666 мың теңге;</w:t>
      </w:r>
    </w:p>
    <w:p>
      <w:pPr>
        <w:spacing w:after="0"/>
        <w:ind w:left="0"/>
        <w:jc w:val="both"/>
      </w:pPr>
      <w:r>
        <w:rPr>
          <w:rFonts w:ascii="Times New Roman"/>
          <w:b w:val="false"/>
          <w:i w:val="false"/>
          <w:color w:val="000000"/>
          <w:sz w:val="28"/>
        </w:rPr>
        <w:t>
      2) шығындар 41 317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xml:space="preserve">
      бюджеттік кредиттерді өтеу 0 мың теңге; </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Start w:name="z1" w:id="1"/>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2"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3" w:id="3"/>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3"/>
    <w:bookmarkStart w:name="z4" w:id="4"/>
    <w:p>
      <w:pPr>
        <w:spacing w:after="0"/>
        <w:ind w:left="0"/>
        <w:jc w:val="both"/>
      </w:pPr>
      <w:r>
        <w:rPr>
          <w:rFonts w:ascii="Times New Roman"/>
          <w:b w:val="false"/>
          <w:i w:val="false"/>
          <w:color w:val="000000"/>
          <w:sz w:val="28"/>
        </w:rPr>
        <w:t xml:space="preserve">
      5.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2018 жылғы 1 қаңтардан бастап: </w:t>
      </w:r>
    </w:p>
    <w:p>
      <w:pPr>
        <w:spacing w:after="0"/>
        <w:ind w:left="0"/>
        <w:jc w:val="both"/>
      </w:pPr>
      <w:r>
        <w:rPr>
          <w:rFonts w:ascii="Times New Roman"/>
          <w:b w:val="false"/>
          <w:i w:val="false"/>
          <w:color w:val="000000"/>
          <w:sz w:val="28"/>
        </w:rPr>
        <w:t>
      1) жалақының ең төмен мөлшері –28 284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- 28 284 теңге болып белгіленетіндігі басшылыққа алынып және ескерілсін. </w:t>
      </w:r>
    </w:p>
    <w:bookmarkStart w:name="z5" w:id="5"/>
    <w:p>
      <w:pPr>
        <w:spacing w:after="0"/>
        <w:ind w:left="0"/>
        <w:jc w:val="both"/>
      </w:pPr>
      <w:r>
        <w:rPr>
          <w:rFonts w:ascii="Times New Roman"/>
          <w:b w:val="false"/>
          <w:i w:val="false"/>
          <w:color w:val="000000"/>
          <w:sz w:val="28"/>
        </w:rPr>
        <w:t xml:space="preserve">
      6. Аудандық мәслихаттың 2017 жылғы 11 желтоқсандағы № 161 "2018 - 2020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"Дөң" ауылдық округ бюджетіне берілген субвенция көлемі 2018 жылға 35 666 мың теңге сомасында көзделген.</w:t>
      </w:r>
    </w:p>
    <w:bookmarkEnd w:id="5"/>
    <w:bookmarkStart w:name="z6" w:id="6"/>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7" w:id="7"/>
    <w:p>
      <w:pPr>
        <w:spacing w:after="0"/>
        <w:ind w:left="0"/>
        <w:jc w:val="both"/>
      </w:pPr>
      <w:r>
        <w:rPr>
          <w:rFonts w:ascii="Times New Roman"/>
          <w:b w:val="false"/>
          <w:i w:val="false"/>
          <w:color w:val="000000"/>
          <w:sz w:val="28"/>
        </w:rPr>
        <w:t xml:space="preserve">
      8. Осы шешім 2018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Ж.Нұрымов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176 шешіміне № 1 қосымша</w:t>
            </w:r>
          </w:p>
        </w:tc>
      </w:tr>
    </w:tbl>
    <w:p>
      <w:pPr>
        <w:spacing w:after="0"/>
        <w:ind w:left="0"/>
        <w:jc w:val="left"/>
      </w:pPr>
      <w:r>
        <w:rPr>
          <w:rFonts w:ascii="Times New Roman"/>
          <w:b/>
          <w:i w:val="false"/>
          <w:color w:val="000000"/>
        </w:rPr>
        <w:t xml:space="preserve"> 2018 жылға арналған "Дөң" ауылдық округ бюджеті</w:t>
      </w:r>
    </w:p>
    <w:p>
      <w:pPr>
        <w:spacing w:after="0"/>
        <w:ind w:left="0"/>
        <w:jc w:val="both"/>
      </w:pPr>
      <w:r>
        <w:rPr>
          <w:rFonts w:ascii="Times New Roman"/>
          <w:b w:val="false"/>
          <w:i w:val="false"/>
          <w:color w:val="ff0000"/>
          <w:sz w:val="28"/>
        </w:rPr>
        <w:t xml:space="preserve">
      Ескерту. 1-қосымша – жаңа редакцияда Ақтөбе облысы Хромтау аудандық мәслихатының 05.12.2018 </w:t>
      </w:r>
      <w:r>
        <w:rPr>
          <w:rFonts w:ascii="Times New Roman"/>
          <w:b w:val="false"/>
          <w:i w:val="false"/>
          <w:color w:val="ff0000"/>
          <w:sz w:val="28"/>
        </w:rPr>
        <w:t>№ 252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41 317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4 897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 № 2 қосымша</w:t>
            </w:r>
          </w:p>
        </w:tc>
      </w:tr>
    </w:tbl>
    <w:p>
      <w:pPr>
        <w:spacing w:after="0"/>
        <w:ind w:left="0"/>
        <w:jc w:val="left"/>
      </w:pPr>
      <w:r>
        <w:rPr>
          <w:rFonts w:ascii="Times New Roman"/>
          <w:b/>
          <w:i w:val="false"/>
          <w:color w:val="000000"/>
        </w:rPr>
        <w:t xml:space="preserve"> 2019 жылға арналған "Дөң"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№176 шешіміне № 3 қосымша</w:t>
            </w:r>
          </w:p>
        </w:tc>
      </w:tr>
    </w:tbl>
    <w:p>
      <w:pPr>
        <w:spacing w:after="0"/>
        <w:ind w:left="0"/>
        <w:jc w:val="left"/>
      </w:pPr>
      <w:r>
        <w:rPr>
          <w:rFonts w:ascii="Times New Roman"/>
          <w:b/>
          <w:i w:val="false"/>
          <w:color w:val="000000"/>
        </w:rPr>
        <w:t xml:space="preserve"> 2020 жылға арналған "Дөң"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