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c6e" w14:textId="625d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ауылдық округі әкімінің 2008 жылғы 15 желтоқсандағы № 24 "Ақжар ауылдық округінің Жазық бекетінің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Ақжар ауылдық округі әкімінің 2017 жылғы 28 қарашадағы № 61 шешімі. Ақтөбе облысының Әділет департаментінде 2017 жылғы 7 желтоқсанда № 5728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ауылдық округі әкімінің 2008 жылғы 15 желтоқсандағы № 24 "Ақжар ауылдық округінің Жазық бекетінің көшелеріне атаулар беру туралы" (нормативтік құқықтық актілерді мемлекеттік тіркеу Тізілімінде № 3-12-73 тіркелген, 2009 жылы 08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Ақжар ауылдық округінің Жазық бекетінің тұрғындарының 2008 жылғы 15 желтоқсандағы конференциясының хаттамасына сәйкес, Ақжар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