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508f" w14:textId="7705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Аққұдық ауылдық округі әкімінің 2008 жылғы 06 қарашадағы № 5 "Аққұдық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Аққұдық ауылдық округінің әкімінің 2017 жылғы 24 сәуірдегі № 5 шешімі. Ақтөбе облысының Әділет департаментінде 2017 жылдың 2 мамырда № 5481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Аққұдық ауылдық округі әкімінің қазақ тіліндегі 2008 жылғы 06 қарашадағы № 5 "Аққұдық ауылдық округіне қарасты елді мекендерге көше атауын беру туралы" (нормативтік құқықтық актілерді мемлекеттік тіркеу Тізілімінде № 3-12-66 тіркелген, 2008 жылғы 11 желтоқсандағы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Аққұдық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