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bd05" w14:textId="89db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Табантал ауылдық округі әкімінің 2008 жылғы 25 қарашадағы № 1 "Табантал ауылдық округінің елді мекендерінің көшелеріне атаулар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Табантал ауылдық округінің әкімінің 2017 жылғы 28 қарашадағы № 12 шешімі. Ақтөбе облысының Әділет департаментінде 2017 жылғы 14 желтоқсанда № 5737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Табантал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Табантал ауылдық округі әкімінің 2008 жылғы 25 қарашадағы № 1 "Табантал ауылдық округінің елді мекендерінің көшелеріне атаулар беру туралы" (нормативтік құқықтық актілерді мемлекеттік тіркеу Тізілімінде № 3-12-67 тіркелген, 2008 жылы 15 желтоқсанда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тиісті аумақ халқының пікірін ескере отырып, Табантал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Табантал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