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2f9a" w14:textId="9202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Тасөткел ауылдық округі әкімінің 2009 жылғы 6 ақпандағы № 1 "Тасөткел ауылдық округіне қарасты елді мекендерге көше атауын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Тасөткел ауылдық округінің әкімінің 2017 жылғы 28 қарашадағы № 10 шешімі. Ақтөбе облысының Әділет департаментінде 2017 жылғы 14 желтоқсанда № 5738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Тасөткел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Тасөткел ауылдық округі әкімінің қазақ тіліндегі 2009 жылғы 6 ақпандағы № 1 "Тасөткел ауылдық округіне қарасты елді мекендерге көше атауын беру туралы" (нормативтік құқықтық актілерді мемлекеттік тіркеу Тізілімінде № 3-12-83 тіркелген, 2009 жылы 12 ақпанда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тиісті аумақ халқының пікірін ескере отырып, Тасөткел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Тасөткел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