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e8ee" w14:textId="00ae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Шалқар ауданы бойынша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Шалқар ауданы әкімдігінің 2017 жылғы 28 наурыздағы № 69 қаулысы. Ақтөбе облысының Әділет департаментінде 2017 жылғы 10 сәуірде № 5422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2017 жылға Шалқар ауданы бойынша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екі пайызы мөлшерінде жұмыс орындарына квота белгіленсін.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А. Бурамбаеваға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