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172a" w14:textId="7021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аумағында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2017 жылғы 18 сәуірдегі № 76 қаулысы. Ақтөбе облысының Әділет департаментінде 2017 жылғы 28 сәуірде № 5472 болып тіркелді. Күші жойылды - Ақтөбе облысы Шалқар ауданы әкімдігінің 2022 жылғы 13 маусымдағы № 206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ауданы әкімдігінің 13.06.2022 № 206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ауданының әкімідігі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ауданы аумағында көшпелі сауданы жүзеге асыру үшін арнайы бөлінген орындар,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 Жидехановқа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әкімінің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әкімдігінің 2017 жылғы 18 сәуірдегі № 76 қаулысына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 аумағында көшпелі сауданы жүзеге асыру үшін арнайы бөлінген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Көшпелi сауданы жүзеге асыратын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Ө.Сейтов көшесі, № 18 үйдің алдында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Бегімбет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Қарағұл көшесі, № 14 үйдің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Қотыртас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6 үйдің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Біршоғыр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Біршоғыр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А.П.Тихонов көшесі, № 2 үйдің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Көтібарұлы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Көтібарұлы көшесі, № 29 үйдің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Жанақоныс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Аққайтым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№ 2 Аққайтым дәрігерлік амбулаториясы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Кішіқұм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Сартепсең көшесі, № 5 үйдің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№ 1/1 үйдің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Мөңкеби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 көшесі, № 13 үйдің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№ 73 үйдің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 көшесі, № 11 үйдің алдында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