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f79e" w14:textId="2baf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17 қарашадағы № 259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17 мамырдағы № 103 қаулысы. Ақтөбе облысының Әділет департаментінде 2017 жылғы 1 маусымда № 5516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17 қарашадағы № 259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(нормативтік құқықтық актілерді мемлекеттік тіркеу Тізілімінде № 4636 болып тіркелген, 2015 жылғы 30 желтоқсанда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А.Бурамбаеваға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2017 жылғы 17 мамырдағы № 103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2015 жылғы 17 қарашадағы № 259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4636"/>
        <w:gridCol w:w="1794"/>
        <w:gridCol w:w="1299"/>
        <w:gridCol w:w="1299"/>
        <w:gridCol w:w="1112"/>
        <w:gridCol w:w="1113"/>
      </w:tblGrid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"№12" балабақшасы"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"Қарлығаш" мектепке дейінгі балалар мекемесі"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"Еркемай" мектепке дейінгі балалар мекемесі"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"Нұрсәт" мектепке дейінгі балалар мекемесі"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"Бәйтерек" мектепке дейінгі балалар мекемесі"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"Болашақ" бөбекжай-балабақшасы"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"Нұр-Дана ДС+ 3" балабақшасы"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"Нұр-Дана ДС+ 4" балабақшасы"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"Нұр-Тілек" балабақшасы"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"Салтанат-Эль" балабақшасы"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"Нартайлақ" мектепке дейінгі балалар мекемесі"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"Балбұлақ" мектепке дейінгі балалар мекемесі"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"Құралай" балабақшасы"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"Ақбота" мектепке дейінгі балалар мекемесі"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"Шұғыла" мектепке дейінгі балалар мекемесі"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"Балбөбек" мектепке дейінгі балалар мекемесі"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"Қызғалдақ" мектепке дейінгі балалар мекемесі"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"Балбала" мектепке дейінгі балалар мекемесі"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"Ертөстік" мектепке дейінгі балалар мекемесі"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"Айгөлек" балабақшасы"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"Жауқазын" балабақшасы"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ауданының білім бөлімі" мемлекеттік мекемесінің "Бәйшешек" балабақшасы" мемлекеттік коммуналдық қазыналық кәсіпорыны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"Толағай" мектепке дейінгі балалар мекемесі"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"Балдәурен" мектепке дейінгі балалар мекемесі"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"Аружан" балабақшасы" мемлекеттік коммуналдық қазыналық кәсіпорыны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2285"/>
        <w:gridCol w:w="2286"/>
        <w:gridCol w:w="1956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/теңге/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559"/>
        <w:gridCol w:w="2559"/>
        <w:gridCol w:w="2190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күнге төлемақы мөлшері /теңге/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