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4f4e" w14:textId="4874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Шалқар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2017 жылғы 7 желтоқсандағы № 252 қаулысы. Ақтөбе облысының Әділет департаментінде 2017 жылғы 15 желтоқсанда № 5747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2018 жылға Шалқар ауданы бойынша пробация қызметінің есебінде тұрған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А.Бурамбаеваға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