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f80c" w14:textId="2c1f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Шалқар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Шалқар ауданы әкімдігінің 2017 жылғы 7 желтоқсандағы № 253 қаулысы. Ақтөбе облысының Әділет департаментінде 2017 жылғы 15 желтоқсанда № 5752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2018 жылға Шалқар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Бурамбаеваға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