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16e2" w14:textId="5f31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12 желтоқсандағы № 157 шешімі. Ақтөбе облысының Әділет департаментінде 2017 жылғы 20 желтоқсанда № 5760 болып тіркелді. Күші жойылды - Ақтөбе облысы Шалқар аудандық мәслихатының 2021 жылғы 20 қазандағы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Шалқар ауданы бойынша сот шешімімен коммуналдық меншікке түскен болып танылған иесіз қалдықтарды басқару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актілерінің бақылау банкінде ресми жариялауға жіберуді;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12 желтоқсандағы № 157 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сот шешімімен коммуналдық меншікке түскен болып танылған иесіз қалдықтарды басқару қағидалары 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бойынша сот шешімімен коммуналдық меншікке түскен болып танылған иесіз қалдықтарды басқару қағидалары (бұдан әрі-Қағидалар)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(бұдан әрі – жергiлiктi атқарушы орган) жүзеге асырады.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ауданның тұрғын үй-коммуналдық шаруашылық саласында қызмет атқаруға аудан әкімдігімен уәкілеттік берілген және тиісті жергілікті бюджеттерден қаржыландырылатын атқарушы орган болып табылады.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Шалқар аудандық мәслихатының 17.10.2019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