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c52e" w14:textId="705c5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Шалқар қалалық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2017 жылғы 21 желтоқсандағы № 163 шешімі. Ақтөбе облысының Әділет департаментінде 2018 жылғы 8 қаңтарда № 5812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1. 2018-2020 жылдарға арналған Шалқар қалалық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590110,8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83391,0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41200,6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465519,2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590110,8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 – Ақтөбе облысы Шалқар аудандық мәслихатының 05.05.2018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енгізіледі); өзгерістер енгізілді - Ақтөбе облысы Шалқар аудандық мәслихатының 21.06.2018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20.09.2018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05.12.2018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Шалқар қалалық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 мемлекет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2017 жылғы 30 қарашадағы "2018-2020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2018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28284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- 2405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28284 теңге болып белгіленгені ескерілсін.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2018 жылға арналған қалалық бюджетке аудандық бюджеттен берілетін субвенция көлемі 363033,0 мың теңге сомасында бекітілсін.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2018 жылға арналған қалалық бюджетке республикалық бюджеттен мектепке дейінгі білім беру ұйымдарында мемлекеттік білім беру тапсырысын жүзеге асыруға 20274,0 мың теңге сомасында ағымдағы нысаналы трансферт түскені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трансферттің сомасын бөлу Шалқар қаласы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тармаққа өзгеріс енгізілді – Ақтөбе облысы Шалқар аудандық мәслихатының 27.03.2018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2018 жылға арналған қалалық бюджетке облыстық бюджеттен мынадай көлемдерде ағымдағы нысаналы трансферттер түскені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орташа жөндеуге 65200,0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сомасын бөлу Шалқар қаласы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тармаққа өзгерістер енгізілді – Ақтөбе облысы Шалқар аудандық мәслихатының 27.03.2018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05.05.2018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2018 жылға арналған қалалық бюджетке аудандық бюджеттен мынадай көлемдерде ағымдағы нысаналы трансферттер бөлінгені ескерілсін: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стандионды ағымдағы жөндеуден өткізуге – 26484,0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"Воркаут" спорт алаңдарын сатып алуға – 5000,0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қаласын көркейтуге – 5299,0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 тармақпен толықтырылды - Ақтөбе облысы Шалқар аудандық мәслихатының 27.03.2018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енгізіледі); өзгерістер енгізілді - Ақтөбе облысы Шалқар аудандық мәслихатының 05.05.2018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21.06.2018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20.09.2018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2018 жылға арналған Шалқар қалалық бюджетін атқару процесінде секвестрлеуге жатпайтын жергілікті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"Шалқар аудандық мәслихатының аппараты" мемлекеттік мекемесі заңнамада белгіленген тәртіппен: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Шалқар аудандық мәслихатының интернет-ресурсында орналастыруды қамтамасыз етсін.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2018 жылдың 1 қаңтарынан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Уксакбаев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2017 жылғы 21 желтоқсандағы № 163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Шалқар қалалық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Шалқар аудандық мәслихатының 05.12.2018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590110,8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465519,2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465519,2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590110,8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306636,7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306636,7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306636,7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306636,7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43647,9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43647,9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43647,9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43647,9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184255,2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184255,2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184255,2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144003,2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2017 жылғы 21 желтоқсандағы № 163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Шалқар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496766,0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401153,0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401153,0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496766,0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2017 жылғы 21 желтоқсандағы № 163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Шалқар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496766,0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401153,0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401153,0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496766,0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2017 жылғы 21 желтоқсандағы № 163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Шалқар қалалық бюджетін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1080"/>
        <w:gridCol w:w="2278"/>
        <w:gridCol w:w="2278"/>
        <w:gridCol w:w="49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