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71f0" w14:textId="79271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Бозой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2017 жылғы 21 желтоқсандағы № 166 шешімі. Ақтөбе облысының Әділет департаментінде 2018 жылғы 8 қаңтарда № 5813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2018-2020 жылдарға арналған Бозой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89017,4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- 12061,0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- 7889,4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69067,0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89017,4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жасалатын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тармаққа өзгерістер енгізілді – Ақтөбе облысы Шалқар аудандық мәслихатының 27.03.2018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енгізіледі); 05.12.2018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Бозой ауылдық округ бюджетінің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түсімдер.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2017 жылғы 30 қарашадағы "2018-2020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2018 жылдың 1 қаңтарынан бастап: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28284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- 2405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28284 теңге болып белгіленгені ескерілсін.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2018 жылға арналған Бозой ауылдық округ бюджетіне аудандық бюджеттен берілетін субвенция көлемі 67871,0 мың теңге сомасында бекітілсін.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2018 жылға арналған Бозой ауылдық округ бюджетіне аудандық бюджеттен 1196,0 мың теңге көлемінде ағымдағы нысаналы трансферт бөлінгені ескерілсін.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Бозой ауылдық округ әкімінің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 тармақпен толықтырылды – Ақтөбе облысы Шалқар аудандық мәслихатының 27.03.2018 </w:t>
      </w:r>
      <w:r>
        <w:rPr>
          <w:rFonts w:ascii="Times New Roman"/>
          <w:b w:val="false"/>
          <w:i w:val="false"/>
          <w:color w:val="000000"/>
          <w:sz w:val="28"/>
        </w:rPr>
        <w:t>№ 199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енгізіледі); өзгеріс енгізілді - Ақтөбе облысы Шалқар аудандық мәслихатының 05.12.2018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2018 жылға арналған Бозой ауылдық округ бюджетін атқару процесінде секвестрлеуге жатпайтын жергілікті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"Шалқар аудандық мәслихатының аппараты" мемлекеттік мекемесі заңнамада белгіленген тәртіппен: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Шалқар аудандық мәслихатының интернет-ресурсында орналастыруды қамтамасыз етсін.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2018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Уксакбаев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Бозой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05.12.2018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(01.01.2018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89017,4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9852,0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89017,4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21243,7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9094,5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2053,4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6641,1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166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166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Бозой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9793,0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85891,0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2017 жылғы 21 желтоқсандағы № 166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Бозой ауылдық округ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1080"/>
        <w:gridCol w:w="2278"/>
        <w:gridCol w:w="2278"/>
        <w:gridCol w:w="49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