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18bf" w14:textId="d1a1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Шалқар селолық округі әкімінің 2009 жылғы 16 наурыздағы № 5 "Көшелерге атау беру туралы" шешіміне өзгеріс енгізу туралы</w:t>
      </w:r>
    </w:p>
    <w:p>
      <w:pPr>
        <w:spacing w:after="0"/>
        <w:ind w:left="0"/>
        <w:jc w:val="both"/>
      </w:pPr>
      <w:r>
        <w:rPr>
          <w:rFonts w:ascii="Times New Roman"/>
          <w:b w:val="false"/>
          <w:i w:val="false"/>
          <w:color w:val="000000"/>
          <w:sz w:val="28"/>
        </w:rPr>
        <w:t>Ақтөбе облысы Шалқар ауданы Шалқар ауылдық округі әкімінің 2017 жылғы 7 наурыздағы № 2 шешімі. Ақтөбе облысының Әділет департаментінде 2017 жылғы 16 наурызда № 5338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Респрубликасындағы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50-бабына</w:t>
      </w:r>
      <w:r>
        <w:rPr>
          <w:rFonts w:ascii="Times New Roman"/>
          <w:b w:val="false"/>
          <w:i w:val="false"/>
          <w:color w:val="000000"/>
          <w:sz w:val="28"/>
        </w:rPr>
        <w:t xml:space="preserve"> сәйкес, Шалқар ауданының Шалқар ауылдық округі әкімінің міндетін атқарушы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Шалқар ауданының Шалқар селолық округі әкімінің қазақ тіліндегі 2009 жылғы 16 наурыздағы № 5 "Көшелерге атау беру туралы" (нормативтік құқықтық актілерді мемлекеттік тіркеу тізілімінде № 3-13-103 тіркелген, 2009 жылғы 15 сәуірде аудандық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қөрсетілген қазақ тіліндегі шешімнің деректемелерінде "селолық" сөзі тиісінше "ауылдық" сөзімен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ауылдық округі әкімінің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Еден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