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da8e" w14:textId="e5ad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Мөңке би селолық округі әкімінің 2009 жылғы 20 мамырдағы № 3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Мөңке би ауылдық округі әкімінің 2017 жылғы 7 сәуірдегі № 4 шешімі. Ақтөбе облысының Әділет департаментінде 2017 жылғы 17 сәуірде № 5442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ауданының Мөңке би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 Мөңке би селолық округі әкімінің 2009 жылғы 20 мамырдағы № 3 қазақ тіліндегі "Көшелерге атау беру туралы" (нормативтік құқықтық актілерді мемлекеттік тіркеу Тізілімінде № 3-13-111 тіркелген, 2009 жылғы 24 маусымда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қөрсетілген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Мөңке би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