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1e66" w14:textId="4f71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мәселелері бойынша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2017 жылғы 08 ақпандағы № 45 қаулысы. Алматы облысы Әділет департаментінде 2017 жылы 10 наурызда № 4122 болып тіркелді. Күші жойылды - Алматы облысы әкімдігінің 2017 жылғы 01 тамыздағы № 316 қаулысымен</w:t>
      </w:r>
    </w:p>
    <w:p>
      <w:pPr>
        <w:spacing w:after="0"/>
        <w:ind w:left="0"/>
        <w:jc w:val="both"/>
      </w:pPr>
      <w:bookmarkStart w:name="z219" w:id="0"/>
      <w:r>
        <w:rPr>
          <w:rFonts w:ascii="Times New Roman"/>
          <w:b w:val="false"/>
          <w:i w:val="false"/>
          <w:color w:val="ff0000"/>
          <w:sz w:val="28"/>
        </w:rPr>
        <w:t xml:space="preserve">
      Ескерту. Күші жойылды - Алматы облысы әкімдігінің 01.08.2017 </w:t>
      </w:r>
      <w:r>
        <w:rPr>
          <w:rFonts w:ascii="Times New Roman"/>
          <w:b w:val="false"/>
          <w:i w:val="false"/>
          <w:color w:val="ff0000"/>
          <w:sz w:val="28"/>
        </w:rPr>
        <w:t>№ 316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"Азаматтық хал актілерін тіркеу және апостильдеу мәселелері бойынша мемлекеттік көрсетілетін қызметтер стандарттарын бекіту туралы" 2015 жылғы 17 сәуірдегі № 219 Қазақстан Республикасы Әділет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11374 тіркелген)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Start w:name="z220" w:id="1"/>
    <w:p>
      <w:pPr>
        <w:spacing w:after="0"/>
        <w:ind w:left="0"/>
        <w:jc w:val="both"/>
      </w:pPr>
      <w:r>
        <w:rPr>
          <w:rFonts w:ascii="Times New Roman"/>
          <w:b w:val="false"/>
          <w:i w:val="false"/>
          <w:color w:val="000000"/>
          <w:sz w:val="28"/>
        </w:rPr>
        <w:t xml:space="preserve">
      1. Коса беріліп отырған: </w:t>
      </w:r>
    </w:p>
    <w:bookmarkEnd w:id="1"/>
    <w:bookmarkStart w:name="z221"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"Бала тууды тіркеу, оның ішінде азаматтық хал актілерінің жазбалары өзгерістер, толықтырулар мен түзетулер енгізу" мемлекеттік көрсетілетін қызмет регламенті; </w:t>
      </w:r>
    </w:p>
    <w:bookmarkEnd w:id="2"/>
    <w:bookmarkStart w:name="z222"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"Некені қиюды (ерлі-зайыптылықты) тіркеу, оның ішінде азаматтық хал актілер жазбаларына өзгерістер, толықтырулар мен түзетулер енгізу" мемлекеттік көрсетілетін қызмет регламенті; </w:t>
      </w:r>
    </w:p>
    <w:bookmarkEnd w:id="3"/>
    <w:bookmarkStart w:name="z223"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"Азаматтық хал актілерін тіркеу туралы қайталама куәліктер немесе анықтамалар беру" мемлекеттік көрсетілетін қызмет регламенті; </w:t>
      </w:r>
    </w:p>
    <w:bookmarkEnd w:id="4"/>
    <w:bookmarkStart w:name="z224"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"Әкелікті анықтауды тіркеу, оның ішінде азаматтық хал актілері жазбалары өзгерістер, толықтырулар мен түзетулер енгізу" мемлекеттік көрсетілетін қызмет регламенті; </w:t>
      </w:r>
    </w:p>
    <w:bookmarkEnd w:id="5"/>
    <w:bookmarkStart w:name="z225"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"Атын, әкесінің атын, тегін ауыстыруды тіркеу, оның ішінде азаматтық актілері жазбаларына өзгерістер, толықтырулар мен түзетулер енгізу" мемлекеттік көрсетілетін қызмет регламенті; </w:t>
      </w:r>
    </w:p>
    <w:bookmarkEnd w:id="6"/>
    <w:bookmarkStart w:name="z226" w:id="7"/>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"Азаматтық хал актілерінің жазбаларын қалпына келтіру" мемлекеттік көрсетілетін қызмет регламенті; </w:t>
      </w:r>
    </w:p>
    <w:bookmarkEnd w:id="7"/>
    <w:bookmarkStart w:name="z227" w:id="8"/>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регламенті; </w:t>
      </w:r>
    </w:p>
    <w:bookmarkEnd w:id="8"/>
    <w:bookmarkStart w:name="z228" w:id="9"/>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"Бала асырап алуды тіркеу, оның ішінде азаматтық хал актілері жазбаларына өзгерістерді, толықтырулар мен түзетулерді енгізу" мемлекеттік көрсетілетін қызмет регламенті; </w:t>
      </w:r>
    </w:p>
    <w:bookmarkEnd w:id="9"/>
    <w:bookmarkStart w:name="z229" w:id="10"/>
    <w:p>
      <w:pPr>
        <w:spacing w:after="0"/>
        <w:ind w:left="0"/>
        <w:jc w:val="both"/>
      </w:pPr>
      <w:r>
        <w:rPr>
          <w:rFonts w:ascii="Times New Roman"/>
          <w:b w:val="false"/>
          <w:i w:val="false"/>
          <w:color w:val="000000"/>
          <w:sz w:val="28"/>
        </w:rPr>
        <w:t xml:space="preserve">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регламенті бекітілсін. </w:t>
      </w:r>
    </w:p>
    <w:bookmarkEnd w:id="10"/>
    <w:bookmarkStart w:name="z230" w:id="11"/>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Алматы облысы әкімдігінің кейбір қаулыларының күші жойылды деп танылсын. </w:t>
      </w:r>
    </w:p>
    <w:bookmarkEnd w:id="11"/>
    <w:bookmarkStart w:name="z231" w:id="12"/>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бірінші орынбасары Л. Тұрлашовқа жүктелсін. </w:t>
      </w:r>
    </w:p>
    <w:bookmarkEnd w:id="12"/>
    <w:bookmarkStart w:name="z232" w:id="13"/>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2017 жылғы "08" ақпандағы № 45 қаулысымен бекітілген 1-қосымша </w:t>
            </w:r>
          </w:p>
        </w:tc>
      </w:tr>
    </w:tbl>
    <w:bookmarkStart w:name="z235" w:id="14"/>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 мемлекеттік көрсетілетін қызмет регламенті</w:t>
      </w:r>
    </w:p>
    <w:bookmarkEnd w:id="14"/>
    <w:bookmarkStart w:name="z236" w:id="15"/>
    <w:p>
      <w:pPr>
        <w:spacing w:after="0"/>
        <w:ind w:left="0"/>
        <w:jc w:val="left"/>
      </w:pPr>
      <w:r>
        <w:rPr>
          <w:rFonts w:ascii="Times New Roman"/>
          <w:b/>
          <w:i w:val="false"/>
          <w:color w:val="000000"/>
        </w:rPr>
        <w:t xml:space="preserve"> 1. Жалпы ережелер</w:t>
      </w:r>
    </w:p>
    <w:bookmarkEnd w:id="15"/>
    <w:bookmarkStart w:name="z237" w:id="16"/>
    <w:p>
      <w:pPr>
        <w:spacing w:after="0"/>
        <w:ind w:left="0"/>
        <w:jc w:val="both"/>
      </w:pPr>
      <w:r>
        <w:rPr>
          <w:rFonts w:ascii="Times New Roman"/>
          <w:b w:val="false"/>
          <w:i w:val="false"/>
          <w:color w:val="000000"/>
          <w:sz w:val="28"/>
        </w:rPr>
        <w:t xml:space="preserve">
      1. "Бала тууды тіркеу, оның ішінде азаматтық хал актілерінің жазбаларына өзгерістер, толықтырулар мен түзетулер енгізу"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ақылы/тегін көрсетіледі. </w:t>
      </w:r>
    </w:p>
    <w:bookmarkEnd w:id="16"/>
    <w:bookmarkStart w:name="z238" w:id="17"/>
    <w:p>
      <w:pPr>
        <w:spacing w:after="0"/>
        <w:ind w:left="0"/>
        <w:jc w:val="both"/>
      </w:pPr>
      <w:r>
        <w:rPr>
          <w:rFonts w:ascii="Times New Roman"/>
          <w:b w:val="false"/>
          <w:i w:val="false"/>
          <w:color w:val="000000"/>
          <w:sz w:val="28"/>
        </w:rPr>
        <w:t xml:space="preserve">
      Мемлекеттік көрсетілетін қызмет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11374 тіркелген)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стандарты (бұдан әрі - Стандарт) негізінде көрсетіледі. </w:t>
      </w:r>
    </w:p>
    <w:bookmarkEnd w:id="17"/>
    <w:bookmarkStart w:name="z20" w:id="18"/>
    <w:p>
      <w:pPr>
        <w:spacing w:after="0"/>
        <w:ind w:left="0"/>
        <w:jc w:val="both"/>
      </w:pPr>
      <w:r>
        <w:rPr>
          <w:rFonts w:ascii="Times New Roman"/>
          <w:b w:val="false"/>
          <w:i w:val="false"/>
          <w:color w:val="000000"/>
          <w:sz w:val="28"/>
        </w:rPr>
        <w:t xml:space="preserve">
      2. Мемлекеттік қызмет көрсету нысаны: электрондық (ішінара автоматтандырылған) және (немесе) қағаз түрінде. </w:t>
      </w:r>
    </w:p>
    <w:bookmarkEnd w:id="18"/>
    <w:bookmarkStart w:name="z214" w:id="19"/>
    <w:p>
      <w:pPr>
        <w:spacing w:after="0"/>
        <w:ind w:left="0"/>
        <w:jc w:val="both"/>
      </w:pPr>
      <w:r>
        <w:rPr>
          <w:rFonts w:ascii="Times New Roman"/>
          <w:b w:val="false"/>
          <w:i w:val="false"/>
          <w:color w:val="000000"/>
          <w:sz w:val="28"/>
        </w:rPr>
        <w:t>
      3. Мемлекеттік қызмет көрсету нәтижесі: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қоса туу туралы қайталама куәлік не Cтандарттың 10-тармағымен көзделген негіздер мен жағдайлар бойынша мемлекеттік қызмет көрсетуден бас тарту туралы дәлелді жауап.</w:t>
      </w:r>
    </w:p>
    <w:bookmarkEnd w:id="19"/>
    <w:bookmarkStart w:name="z239" w:id="20"/>
    <w:p>
      <w:pPr>
        <w:spacing w:after="0"/>
        <w:ind w:left="0"/>
        <w:jc w:val="both"/>
      </w:pPr>
      <w:r>
        <w:rPr>
          <w:rFonts w:ascii="Times New Roman"/>
          <w:b w:val="false"/>
          <w:i w:val="false"/>
          <w:color w:val="000000"/>
          <w:sz w:val="28"/>
        </w:rPr>
        <w:t>
      Порталда көрсетілетін қызметті алушының "жеке кабинетіне" қызметті көрсетушінің уәкілетті адамының электрондық цифрлы қолтаңба (бұдан әрі – ЭЦҚ) қойылған электрондық құжат нысанында мемлекеттік қызмет көрсету нәтижесі берілетін күнінің белгіленгені туралы хабарлама не Стандарттың 10-тармағымен қарастырылған жағдайларда және негіздер бойынша мемлекеттік қызмет көрсетуден бас тарту туралы электрондық құжат нысанындағы дәлелді жауап жолданады.</w:t>
      </w:r>
    </w:p>
    <w:bookmarkEnd w:id="20"/>
    <w:bookmarkStart w:name="z240"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241" w:id="22"/>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22"/>
    <w:bookmarkStart w:name="z242"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23"/>
    <w:bookmarkStart w:name="z243" w:id="24"/>
    <w:p>
      <w:pPr>
        <w:spacing w:after="0"/>
        <w:ind w:left="0"/>
        <w:jc w:val="both"/>
      </w:pPr>
      <w:r>
        <w:rPr>
          <w:rFonts w:ascii="Times New Roman"/>
          <w:b w:val="false"/>
          <w:i w:val="false"/>
          <w:color w:val="000000"/>
          <w:sz w:val="28"/>
        </w:rPr>
        <w:t xml:space="preserve">
      1) құжаттарды қабылдау, тіркеу және көрсетілетін қызметті берушінің басшысына жолдау. Нәтижесі - көрсетілетін қызметті берушінің басшысына жолдау; </w:t>
      </w:r>
    </w:p>
    <w:bookmarkEnd w:id="24"/>
    <w:bookmarkStart w:name="z244" w:id="25"/>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 </w:t>
      </w:r>
    </w:p>
    <w:bookmarkEnd w:id="25"/>
    <w:bookmarkStart w:name="z245" w:id="26"/>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Нәтижесі - мемлекеттік қызмет көрсету нәтижесін көрсетілетін қызметті берушінің басшысына қол қоюға жолдау; </w:t>
      </w:r>
    </w:p>
    <w:bookmarkEnd w:id="26"/>
    <w:bookmarkStart w:name="z246" w:id="27"/>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Нәтижесі - мемлекеттік қызмет көрсету нәтижесін көрсетілетін қызметті берушінің жауапты орындаушысына жолдау; </w:t>
      </w:r>
    </w:p>
    <w:bookmarkEnd w:id="27"/>
    <w:bookmarkStart w:name="z247" w:id="28"/>
    <w:p>
      <w:pPr>
        <w:spacing w:after="0"/>
        <w:ind w:left="0"/>
        <w:jc w:val="both"/>
      </w:pPr>
      <w:r>
        <w:rPr>
          <w:rFonts w:ascii="Times New Roman"/>
          <w:b w:val="false"/>
          <w:i w:val="false"/>
          <w:color w:val="000000"/>
          <w:sz w:val="28"/>
        </w:rPr>
        <w:t xml:space="preserve">
      5) көрсетілетін қызметті алушыға мемлекеттік қызмет көрсету нәтижесін беру. Нәтижесі - көрсетілетін қызметті алушыға мемлекеттік қызмет көрсету нәтижесін беру. </w:t>
      </w:r>
    </w:p>
    <w:bookmarkEnd w:id="28"/>
    <w:bookmarkStart w:name="z248" w:id="29"/>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рәсімді (іс-қимылды) орындаудың ұзақтығы Стандарттың 4-тармағына сәйкес. </w:t>
      </w:r>
    </w:p>
    <w:bookmarkEnd w:id="29"/>
    <w:bookmarkStart w:name="z249" w:id="3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 </w:t>
      </w:r>
    </w:p>
    <w:bookmarkEnd w:id="30"/>
    <w:bookmarkStart w:name="z250" w:id="3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251"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252"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253" w:id="34"/>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4"/>
    <w:bookmarkStart w:name="z254" w:id="35"/>
    <w:p>
      <w:pPr>
        <w:spacing w:after="0"/>
        <w:ind w:left="0"/>
        <w:jc w:val="both"/>
      </w:pPr>
      <w:r>
        <w:rPr>
          <w:rFonts w:ascii="Times New Roman"/>
          <w:b w:val="false"/>
          <w:i w:val="false"/>
          <w:color w:val="000000"/>
          <w:sz w:val="28"/>
        </w:rPr>
        <w:t xml:space="preserve">
      7.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 Мемлекеттік қызмет көрсету процесінің құрамына кіретін әрбір рәсімді (іс-қимылды) орындаудың ұзақтығы Стандарттың 4-тармағына сәйкес. </w:t>
      </w:r>
    </w:p>
    <w:bookmarkEnd w:id="35"/>
    <w:bookmarkStart w:name="z255" w:id="3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6"/>
    <w:bookmarkStart w:name="z256" w:id="37"/>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"Азаматтарға арналған үкімет" мемлекеттік корпорациясына (бұдан әрі - Мемлекеттік корпорация) Стандарттың 9-тармағына сәйкес құжаттар топтамасын ұсынады. </w:t>
      </w:r>
    </w:p>
    <w:bookmarkEnd w:id="37"/>
    <w:bookmarkStart w:name="z257" w:id="38"/>
    <w:p>
      <w:pPr>
        <w:spacing w:after="0"/>
        <w:ind w:left="0"/>
        <w:jc w:val="both"/>
      </w:pPr>
      <w:r>
        <w:rPr>
          <w:rFonts w:ascii="Times New Roman"/>
          <w:b w:val="false"/>
          <w:i w:val="false"/>
          <w:color w:val="000000"/>
          <w:sz w:val="28"/>
        </w:rPr>
        <w:t xml:space="preserve">
      9. Мемлекеттік қызмет көрсетудің нәтижесін Мемлекеттік корпорация арқылы алу процесінің сипаттамасы: </w:t>
      </w:r>
    </w:p>
    <w:bookmarkEnd w:id="38"/>
    <w:bookmarkStart w:name="z258" w:id="39"/>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құжаттарды қабылдаудан бас тартады және Стандарттың 3-қосымшасына сәйкес қолхат береді); </w:t>
      </w:r>
    </w:p>
    <w:bookmarkEnd w:id="39"/>
    <w:bookmarkStart w:name="z259" w:id="40"/>
    <w:p>
      <w:pPr>
        <w:spacing w:after="0"/>
        <w:ind w:left="0"/>
        <w:jc w:val="both"/>
      </w:pPr>
      <w:r>
        <w:rPr>
          <w:rFonts w:ascii="Times New Roman"/>
          <w:b w:val="false"/>
          <w:i w:val="false"/>
          <w:color w:val="000000"/>
          <w:sz w:val="28"/>
        </w:rPr>
        <w:t xml:space="preserve">
      2) Мемлекеттік корпорацияның қызметкері көрсетілетін қызметті берушіге қабылданған құжаттарды жолдайды; </w:t>
      </w:r>
    </w:p>
    <w:bookmarkEnd w:id="40"/>
    <w:bookmarkStart w:name="z260" w:id="41"/>
    <w:p>
      <w:pPr>
        <w:spacing w:after="0"/>
        <w:ind w:left="0"/>
        <w:jc w:val="both"/>
      </w:pPr>
      <w:r>
        <w:rPr>
          <w:rFonts w:ascii="Times New Roman"/>
          <w:b w:val="false"/>
          <w:i w:val="false"/>
          <w:color w:val="000000"/>
          <w:sz w:val="28"/>
        </w:rPr>
        <w:t xml:space="preserve">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bookmarkEnd w:id="41"/>
    <w:bookmarkStart w:name="z261" w:id="42"/>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w:t>
      </w:r>
    </w:p>
    <w:bookmarkEnd w:id="42"/>
    <w:bookmarkStart w:name="z262" w:id="43"/>
    <w:p>
      <w:pPr>
        <w:spacing w:after="0"/>
        <w:ind w:left="0"/>
        <w:jc w:val="both"/>
      </w:pPr>
      <w:r>
        <w:rPr>
          <w:rFonts w:ascii="Times New Roman"/>
          <w:b w:val="false"/>
          <w:i w:val="false"/>
          <w:color w:val="000000"/>
          <w:sz w:val="28"/>
        </w:rPr>
        <w:t xml:space="preserve">
      5) Мемлекеттік корпорацияның қызметкері көрсетілетін қызмет нәтижесін көрсетілетін қызметті алушыға береді. </w:t>
      </w:r>
    </w:p>
    <w:bookmarkEnd w:id="43"/>
    <w:bookmarkStart w:name="z263" w:id="44"/>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рәсімді (іс-қимылды) орындаудың ұзақтығы Стандарттың 4-тармағына сәйкес. </w:t>
      </w:r>
    </w:p>
    <w:bookmarkEnd w:id="44"/>
    <w:bookmarkStart w:name="z264" w:id="45"/>
    <w:p>
      <w:pPr>
        <w:spacing w:after="0"/>
        <w:ind w:left="0"/>
        <w:jc w:val="both"/>
      </w:pPr>
      <w:r>
        <w:rPr>
          <w:rFonts w:ascii="Times New Roman"/>
          <w:b w:val="false"/>
          <w:i w:val="false"/>
          <w:color w:val="000000"/>
          <w:sz w:val="28"/>
        </w:rPr>
        <w:t>
      10. Жүгіну тәртібін және "электрондық үкімет" веб-порталы (бұдан әрі -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5"/>
    <w:bookmarkStart w:name="z265" w:id="46"/>
    <w:p>
      <w:pPr>
        <w:spacing w:after="0"/>
        <w:ind w:left="0"/>
        <w:jc w:val="both"/>
      </w:pPr>
      <w:r>
        <w:rPr>
          <w:rFonts w:ascii="Times New Roman"/>
          <w:b w:val="false"/>
          <w:i w:val="false"/>
          <w:color w:val="000000"/>
          <w:sz w:val="28"/>
        </w:rPr>
        <w:t xml:space="preserve">
      1) көрсетілетін қызметті алушы порталда тіркеледі, ЭЦҚ куәландырылған электрондық құжат нысанындағы сұрау салуды жолдайды; </w:t>
      </w:r>
    </w:p>
    <w:bookmarkEnd w:id="46"/>
    <w:bookmarkStart w:name="z266" w:id="47"/>
    <w:p>
      <w:pPr>
        <w:spacing w:after="0"/>
        <w:ind w:left="0"/>
        <w:jc w:val="both"/>
      </w:pPr>
      <w:r>
        <w:rPr>
          <w:rFonts w:ascii="Times New Roman"/>
          <w:b w:val="false"/>
          <w:i w:val="false"/>
          <w:color w:val="000000"/>
          <w:sz w:val="28"/>
        </w:rPr>
        <w:t>
      2) көрсетілетін қызметті алушының "жеке кабинетіне" сұрау салудың қабылданғаны туралы мәртебе, сондай-ақ мемлекеттік қызмет көрсету нәтижесін алатын күні мен уақыты көрсетілген хабарлама жолданады;</w:t>
      </w:r>
    </w:p>
    <w:bookmarkEnd w:id="47"/>
    <w:bookmarkStart w:name="z267" w:id="48"/>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тууды тіркеу, оның ішінде азаматтық хал актілерінің жазбаларына өзгерістер, толықтырулар мен түзетулер енгізу" мемлекеттік көрсетілетін қызмет регламентіне қосымша </w:t>
            </w:r>
          </w:p>
        </w:tc>
      </w:tr>
    </w:tbl>
    <w:bookmarkStart w:name="z269" w:id="49"/>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49"/>
    <w:p>
      <w:pPr>
        <w:spacing w:after="0"/>
        <w:ind w:left="0"/>
        <w:jc w:val="both"/>
      </w:pPr>
      <w:r>
        <w:drawing>
          <wp:inline distT="0" distB="0" distL="0" distR="0">
            <wp:extent cx="77851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85100" cy="8115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4676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2768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2017 жылғы "08" ақпандағы № 45 қаулысымен бекітілген 2-қосымша </w:t>
            </w:r>
          </w:p>
        </w:tc>
      </w:tr>
    </w:tbl>
    <w:bookmarkStart w:name="z271" w:id="50"/>
    <w:p>
      <w:pPr>
        <w:spacing w:after="0"/>
        <w:ind w:left="0"/>
        <w:jc w:val="left"/>
      </w:pPr>
      <w:r>
        <w:rPr>
          <w:rFonts w:ascii="Times New Roman"/>
          <w:b/>
          <w:i w:val="false"/>
          <w:color w:val="000000"/>
        </w:rPr>
        <w:t xml:space="preserve">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регламенті</w:t>
      </w:r>
    </w:p>
    <w:bookmarkEnd w:id="50"/>
    <w:bookmarkStart w:name="z272" w:id="51"/>
    <w:p>
      <w:pPr>
        <w:spacing w:after="0"/>
        <w:ind w:left="0"/>
        <w:jc w:val="left"/>
      </w:pPr>
      <w:r>
        <w:rPr>
          <w:rFonts w:ascii="Times New Roman"/>
          <w:b/>
          <w:i w:val="false"/>
          <w:color w:val="000000"/>
        </w:rPr>
        <w:t xml:space="preserve"> 1. Жалпы ережелер</w:t>
      </w:r>
    </w:p>
    <w:bookmarkEnd w:id="51"/>
    <w:bookmarkStart w:name="z273" w:id="52"/>
    <w:p>
      <w:pPr>
        <w:spacing w:after="0"/>
        <w:ind w:left="0"/>
        <w:jc w:val="both"/>
      </w:pPr>
      <w:r>
        <w:rPr>
          <w:rFonts w:ascii="Times New Roman"/>
          <w:b w:val="false"/>
          <w:i w:val="false"/>
          <w:color w:val="000000"/>
          <w:sz w:val="28"/>
        </w:rPr>
        <w:t xml:space="preserve">
      1.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ақылы көрсетіледі. </w:t>
      </w:r>
    </w:p>
    <w:bookmarkEnd w:id="52"/>
    <w:bookmarkStart w:name="z274" w:id="5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11374 тіркелген)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стандарты (бұдан әрі - Стандарт) негізінде көрсетіледі. </w:t>
      </w:r>
    </w:p>
    <w:bookmarkEnd w:id="53"/>
    <w:bookmarkStart w:name="z275" w:id="54"/>
    <w:p>
      <w:pPr>
        <w:spacing w:after="0"/>
        <w:ind w:left="0"/>
        <w:jc w:val="both"/>
      </w:pPr>
      <w:r>
        <w:rPr>
          <w:rFonts w:ascii="Times New Roman"/>
          <w:b w:val="false"/>
          <w:i w:val="false"/>
          <w:color w:val="000000"/>
          <w:sz w:val="28"/>
        </w:rPr>
        <w:t xml:space="preserve">
      2. Мемлекеттік қызмет көрсету нысаны: электрондық (ішінара автоматтандырылған) және (немесе) қағаз түрінде.. </w:t>
      </w:r>
    </w:p>
    <w:bookmarkEnd w:id="54"/>
    <w:bookmarkStart w:name="z276" w:id="55"/>
    <w:p>
      <w:pPr>
        <w:spacing w:after="0"/>
        <w:ind w:left="0"/>
        <w:jc w:val="both"/>
      </w:pPr>
      <w:r>
        <w:rPr>
          <w:rFonts w:ascii="Times New Roman"/>
          <w:b w:val="false"/>
          <w:i w:val="false"/>
          <w:color w:val="000000"/>
          <w:sz w:val="28"/>
        </w:rPr>
        <w:t>
      3. Мемлекеттік қызмет көрсету нәтижесі: жеке басын куәландыратын құжатты көрсеткен кезде қағаз жеткізгіштегі неке қиюды (ерлі-зайыптылықты) мемлекеттік тіркеу туралы куәлік, енгізілген өзгерістерімен, толықтыруларымен және түзетулерімен қоса қайталама неке қию (ерлі-зайыптылық) туралы куәлік не Стандарттың 10-тармағында көзделген жағдайларда және негіздер бойынша мемлекеттік қызмет көрсетуден бас тарту туралы дәлелді жауап.</w:t>
      </w:r>
    </w:p>
    <w:bookmarkEnd w:id="55"/>
    <w:bookmarkStart w:name="z277" w:id="56"/>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электрондық өтінішті қабылдау және неке қиюды (ерлі-зайыптылықты) мемлекеттік тіркеу күнін белгілеу туралы хабарлама не Стандарттың 10-тармағында көзделген жағдайларда және негіздер бойынша мемлекеттік қызмет көрсетуден бас тарту туралы электрондық құжат нысанында дәлелді жауап жолданады. </w:t>
      </w:r>
    </w:p>
    <w:bookmarkEnd w:id="56"/>
    <w:bookmarkStart w:name="z278" w:id="5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7"/>
    <w:bookmarkStart w:name="z279" w:id="58"/>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58"/>
    <w:bookmarkStart w:name="z280" w:id="5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59"/>
    <w:bookmarkStart w:name="z281" w:id="60"/>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Нәтижесі - көрсетілетін қызметті берушінің басшысына жолдау;</w:t>
      </w:r>
    </w:p>
    <w:bookmarkEnd w:id="60"/>
    <w:bookmarkStart w:name="z282" w:id="61"/>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 </w:t>
      </w:r>
    </w:p>
    <w:bookmarkEnd w:id="61"/>
    <w:bookmarkStart w:name="z283" w:id="62"/>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Нәтижесі - мемлекеттік қызмет көрсету нәтижесін көрсетілетін қызметті берушінің басшысына қол қоюға жолдау; </w:t>
      </w:r>
    </w:p>
    <w:bookmarkEnd w:id="62"/>
    <w:bookmarkStart w:name="z284" w:id="63"/>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Нәтижесі - мемлекеттік қызмет көрсету нәтижесін көрсетілетін қызметті берушінің жауапты орындаушысына жолдау; </w:t>
      </w:r>
    </w:p>
    <w:bookmarkEnd w:id="63"/>
    <w:bookmarkStart w:name="z285" w:id="64"/>
    <w:p>
      <w:pPr>
        <w:spacing w:after="0"/>
        <w:ind w:left="0"/>
        <w:jc w:val="both"/>
      </w:pPr>
      <w:r>
        <w:rPr>
          <w:rFonts w:ascii="Times New Roman"/>
          <w:b w:val="false"/>
          <w:i w:val="false"/>
          <w:color w:val="000000"/>
          <w:sz w:val="28"/>
        </w:rPr>
        <w:t xml:space="preserve">
      5) көрсетілетін қызметті алушыға мемлекеттік қызмет көрсету нәтижесін беру. Нәтижесі - көрсетілетін қызметті алушыға мемлекеттік қызмет көрсету нәтижесін беру. </w:t>
      </w:r>
    </w:p>
    <w:bookmarkEnd w:id="64"/>
    <w:bookmarkStart w:name="z286" w:id="65"/>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рәсімді (іс-қимылды) орындаудың ұзақтығы Стандарттың 4-тармағына сәйкес. </w:t>
      </w:r>
    </w:p>
    <w:bookmarkEnd w:id="65"/>
    <w:bookmarkStart w:name="z287" w:id="6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 </w:t>
      </w:r>
    </w:p>
    <w:bookmarkEnd w:id="66"/>
    <w:bookmarkStart w:name="z288" w:id="6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7"/>
    <w:bookmarkStart w:name="z289" w:id="68"/>
    <w:p>
      <w:pPr>
        <w:spacing w:after="0"/>
        <w:ind w:left="0"/>
        <w:jc w:val="both"/>
      </w:pPr>
      <w:r>
        <w:rPr>
          <w:rFonts w:ascii="Times New Roman"/>
          <w:b w:val="false"/>
          <w:i w:val="false"/>
          <w:color w:val="000000"/>
          <w:sz w:val="28"/>
        </w:rPr>
        <w:t>
      1) көрсетілетін қызметті берушінің кеңсе қызметкері;</w:t>
      </w:r>
    </w:p>
    <w:bookmarkEnd w:id="68"/>
    <w:bookmarkStart w:name="z290" w:id="69"/>
    <w:p>
      <w:pPr>
        <w:spacing w:after="0"/>
        <w:ind w:left="0"/>
        <w:jc w:val="both"/>
      </w:pPr>
      <w:r>
        <w:rPr>
          <w:rFonts w:ascii="Times New Roman"/>
          <w:b w:val="false"/>
          <w:i w:val="false"/>
          <w:color w:val="000000"/>
          <w:sz w:val="28"/>
        </w:rPr>
        <w:t>
      2) көрсетілетін қызметті берушінің басшысы;</w:t>
      </w:r>
    </w:p>
    <w:bookmarkEnd w:id="69"/>
    <w:bookmarkStart w:name="z291" w:id="70"/>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70"/>
    <w:bookmarkStart w:name="z292" w:id="71"/>
    <w:p>
      <w:pPr>
        <w:spacing w:after="0"/>
        <w:ind w:left="0"/>
        <w:jc w:val="both"/>
      </w:pPr>
      <w:r>
        <w:rPr>
          <w:rFonts w:ascii="Times New Roman"/>
          <w:b w:val="false"/>
          <w:i w:val="false"/>
          <w:color w:val="000000"/>
          <w:sz w:val="28"/>
        </w:rPr>
        <w:t xml:space="preserve">
      7.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 Мемлекеттік қызмет көрсету процесінің құрамына кіретін әрбір рәсімді (іс-қимылды) орындаудың ұзақтығы Стандарттың 4-тармағына сәйкес. </w:t>
      </w:r>
    </w:p>
    <w:bookmarkEnd w:id="71"/>
    <w:bookmarkStart w:name="z293" w:id="7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2"/>
    <w:bookmarkStart w:name="z294" w:id="73"/>
    <w:p>
      <w:pPr>
        <w:spacing w:after="0"/>
        <w:ind w:left="0"/>
        <w:jc w:val="both"/>
      </w:pPr>
      <w:r>
        <w:rPr>
          <w:rFonts w:ascii="Times New Roman"/>
          <w:b w:val="false"/>
          <w:i w:val="false"/>
          <w:color w:val="000000"/>
          <w:sz w:val="28"/>
        </w:rPr>
        <w:t>
      8. Жүгіну тәртібін және "электрондық үкімет" веб-порталы (бұдан әрі -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73"/>
    <w:bookmarkStart w:name="z55" w:id="74"/>
    <w:p>
      <w:pPr>
        <w:spacing w:after="0"/>
        <w:ind w:left="0"/>
        <w:jc w:val="both"/>
      </w:pPr>
      <w:r>
        <w:rPr>
          <w:rFonts w:ascii="Times New Roman"/>
          <w:b w:val="false"/>
          <w:i w:val="false"/>
          <w:color w:val="000000"/>
          <w:sz w:val="28"/>
        </w:rPr>
        <w:t>
      1) көрсетілетін қызметті алушы порталда тіркеледі, ЭЦҚ куәландырылған электрондық құжат нысанындағы сұрау салуды жолдайды;</w:t>
      </w:r>
    </w:p>
    <w:bookmarkEnd w:id="74"/>
    <w:bookmarkStart w:name="z56" w:id="75"/>
    <w:p>
      <w:pPr>
        <w:spacing w:after="0"/>
        <w:ind w:left="0"/>
        <w:jc w:val="both"/>
      </w:pPr>
      <w:r>
        <w:rPr>
          <w:rFonts w:ascii="Times New Roman"/>
          <w:b w:val="false"/>
          <w:i w:val="false"/>
          <w:color w:val="000000"/>
          <w:sz w:val="28"/>
        </w:rPr>
        <w:t>
      2) көрсетілетін қызметті алушының "жеке кабинетіне" сұрау салудың қабылданғаны туралы мәртебе, сондай-ақ мемлекеттік қызмет көрсету нәтижесін алатын күні мен уақыты көрсетілген хабарлама жолданады;</w:t>
      </w:r>
    </w:p>
    <w:bookmarkEnd w:id="75"/>
    <w:bookmarkStart w:name="z57" w:id="76"/>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регламентіне қосымша </w:t>
            </w:r>
          </w:p>
        </w:tc>
      </w:tr>
    </w:tbl>
    <w:bookmarkStart w:name="z296" w:id="77"/>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77"/>
    <w:p>
      <w:pPr>
        <w:spacing w:after="0"/>
        <w:ind w:left="0"/>
        <w:jc w:val="both"/>
      </w:pPr>
      <w:r>
        <w:drawing>
          <wp:inline distT="0" distB="0" distL="0" distR="0">
            <wp:extent cx="77851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85100" cy="7785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2017 жылғы "08" ақпандағы № 45 қаулысымен бекітілген 3-қосымша </w:t>
            </w:r>
          </w:p>
        </w:tc>
      </w:tr>
    </w:tbl>
    <w:bookmarkStart w:name="z298" w:id="78"/>
    <w:p>
      <w:pPr>
        <w:spacing w:after="0"/>
        <w:ind w:left="0"/>
        <w:jc w:val="left"/>
      </w:pPr>
      <w:r>
        <w:rPr>
          <w:rFonts w:ascii="Times New Roman"/>
          <w:b/>
          <w:i w:val="false"/>
          <w:color w:val="000000"/>
        </w:rPr>
        <w:t xml:space="preserve"> "Азаматтық хал актілерін тіркеу туралы қайталама куәліктер немесе анықтамалар беру" мемлекеттік көрсетілетін қызмет регламенті</w:t>
      </w:r>
    </w:p>
    <w:bookmarkEnd w:id="78"/>
    <w:bookmarkStart w:name="z299" w:id="79"/>
    <w:p>
      <w:pPr>
        <w:spacing w:after="0"/>
        <w:ind w:left="0"/>
        <w:jc w:val="left"/>
      </w:pPr>
      <w:r>
        <w:rPr>
          <w:rFonts w:ascii="Times New Roman"/>
          <w:b/>
          <w:i w:val="false"/>
          <w:color w:val="000000"/>
        </w:rPr>
        <w:t xml:space="preserve"> 1. Жалпы ережелер</w:t>
      </w:r>
    </w:p>
    <w:bookmarkEnd w:id="79"/>
    <w:bookmarkStart w:name="z300" w:id="80"/>
    <w:p>
      <w:pPr>
        <w:spacing w:after="0"/>
        <w:ind w:left="0"/>
        <w:jc w:val="both"/>
      </w:pPr>
      <w:r>
        <w:rPr>
          <w:rFonts w:ascii="Times New Roman"/>
          <w:b w:val="false"/>
          <w:i w:val="false"/>
          <w:color w:val="000000"/>
          <w:sz w:val="28"/>
        </w:rPr>
        <w:t xml:space="preserve">
      1. "Азаматтық хал актілерін тіркеу туралы қайталама куәліктер немесе анықтамалар беру"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ақылы/тегін көрсетіледі. </w:t>
      </w:r>
    </w:p>
    <w:bookmarkEnd w:id="80"/>
    <w:bookmarkStart w:name="z301" w:id="81"/>
    <w:p>
      <w:pPr>
        <w:spacing w:after="0"/>
        <w:ind w:left="0"/>
        <w:jc w:val="both"/>
      </w:pPr>
      <w:r>
        <w:rPr>
          <w:rFonts w:ascii="Times New Roman"/>
          <w:b w:val="false"/>
          <w:i w:val="false"/>
          <w:color w:val="000000"/>
          <w:sz w:val="28"/>
        </w:rPr>
        <w:t xml:space="preserve">
      Мемлекеттік көрсетілетін қызмет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11374 тіркелген) бекітілген "Азаматтық хал актілерін тіркеу туралы қайталама куәліктер немесе анықтамалар беру" мемлекеттік көрсетілетін қызмет стандарты (бұдан әрі - Стандарт) негізінде көрсетіледі. </w:t>
      </w:r>
    </w:p>
    <w:bookmarkEnd w:id="81"/>
    <w:bookmarkStart w:name="z302" w:id="82"/>
    <w:p>
      <w:pPr>
        <w:spacing w:after="0"/>
        <w:ind w:left="0"/>
        <w:jc w:val="both"/>
      </w:pPr>
      <w:r>
        <w:rPr>
          <w:rFonts w:ascii="Times New Roman"/>
          <w:b w:val="false"/>
          <w:i w:val="false"/>
          <w:color w:val="000000"/>
          <w:sz w:val="28"/>
        </w:rPr>
        <w:t xml:space="preserve">
      2. Мемлекеттік қызмет көрсету нысаны: электрондық (ішінара автоматтандырылған) және (немесе) қағаз түрінде. </w:t>
      </w:r>
    </w:p>
    <w:bookmarkEnd w:id="82"/>
    <w:bookmarkStart w:name="z303" w:id="83"/>
    <w:p>
      <w:pPr>
        <w:spacing w:after="0"/>
        <w:ind w:left="0"/>
        <w:jc w:val="both"/>
      </w:pPr>
      <w:r>
        <w:rPr>
          <w:rFonts w:ascii="Times New Roman"/>
          <w:b w:val="false"/>
          <w:i w:val="false"/>
          <w:color w:val="000000"/>
          <w:sz w:val="28"/>
        </w:rPr>
        <w:t xml:space="preserve">
      3. Мемлекеттік қызмет көрсету нәтижесі: </w:t>
      </w:r>
    </w:p>
    <w:bookmarkEnd w:id="83"/>
    <w:bookmarkStart w:name="z304" w:id="84"/>
    <w:p>
      <w:pPr>
        <w:spacing w:after="0"/>
        <w:ind w:left="0"/>
        <w:jc w:val="both"/>
      </w:pPr>
      <w:r>
        <w:rPr>
          <w:rFonts w:ascii="Times New Roman"/>
          <w:b w:val="false"/>
          <w:i w:val="false"/>
          <w:color w:val="000000"/>
          <w:sz w:val="28"/>
        </w:rPr>
        <w:t>
      1) Мемлекеттік корпорацияда – азаматтық хал актілерін тіркеу туралы қайталама куәлікті немесе анықтаманы не мемлекеттік қызмет көрсетуден бас тарту туралы жауапты жеке басын куәландыратын құжатын көрсеткен кезде, Стандарттың 10-тармағында көзделген жағдайда және де қағаз жеткізгіште беру;</w:t>
      </w:r>
    </w:p>
    <w:bookmarkEnd w:id="84"/>
    <w:bookmarkStart w:name="z305" w:id="85"/>
    <w:p>
      <w:pPr>
        <w:spacing w:after="0"/>
        <w:ind w:left="0"/>
        <w:jc w:val="both"/>
      </w:pPr>
      <w:r>
        <w:rPr>
          <w:rFonts w:ascii="Times New Roman"/>
          <w:b w:val="false"/>
          <w:i w:val="false"/>
          <w:color w:val="000000"/>
          <w:sz w:val="28"/>
        </w:rPr>
        <w:t>
      2) порталда:</w:t>
      </w:r>
    </w:p>
    <w:bookmarkEnd w:id="85"/>
    <w:bookmarkStart w:name="z306" w:id="86"/>
    <w:p>
      <w:pPr>
        <w:spacing w:after="0"/>
        <w:ind w:left="0"/>
        <w:jc w:val="both"/>
      </w:pPr>
      <w:r>
        <w:rPr>
          <w:rFonts w:ascii="Times New Roman"/>
          <w:b w:val="false"/>
          <w:i w:val="false"/>
          <w:color w:val="000000"/>
          <w:sz w:val="28"/>
        </w:rPr>
        <w:t>
      қайталама куәлік алған кезде – электрондық құжат нысанындағы көрсетілетін қызметті берушінің уәкілетті тұлғасының электрондық цифрлық қолтаңбасымен (бұдан әрі - ЭЦҚ) куәландырылған электрондық өтініштің қабылданғаны туралы хабарлама не Стандарттың 10-тармағыда көзделген жағдайларда және негіздер бойынша мемлекеттік қызмет көрсетуден бас тарту туралы электрондық құжат нысанындағы дәлелді жауап;</w:t>
      </w:r>
    </w:p>
    <w:bookmarkEnd w:id="86"/>
    <w:bookmarkStart w:name="z307" w:id="87"/>
    <w:p>
      <w:pPr>
        <w:spacing w:after="0"/>
        <w:ind w:left="0"/>
        <w:jc w:val="both"/>
      </w:pPr>
      <w:r>
        <w:rPr>
          <w:rFonts w:ascii="Times New Roman"/>
          <w:b w:val="false"/>
          <w:i w:val="false"/>
          <w:color w:val="000000"/>
          <w:sz w:val="28"/>
        </w:rPr>
        <w:t>
      электрондық құжат нысанындағы көрсетілетін қызметті берушінің уәкілетті тұлғасының ЭЦҚ куәландырылған азаматтық хал актілерін тіркеу туралы анықтамалар алу.</w:t>
      </w:r>
    </w:p>
    <w:bookmarkEnd w:id="87"/>
    <w:bookmarkStart w:name="z308" w:id="8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8"/>
    <w:bookmarkStart w:name="z309" w:id="89"/>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89"/>
    <w:bookmarkStart w:name="z310" w:id="9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90"/>
    <w:bookmarkStart w:name="z311" w:id="91"/>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Нәтижесі - көрсетілетін қызметті берушінің басшысына жолдау;</w:t>
      </w:r>
    </w:p>
    <w:bookmarkEnd w:id="91"/>
    <w:bookmarkStart w:name="z312" w:id="92"/>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 </w:t>
      </w:r>
    </w:p>
    <w:bookmarkEnd w:id="92"/>
    <w:bookmarkStart w:name="z313" w:id="93"/>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Нәтижесі - мемлекеттік қызмет көрсету нәтижесін көрсетілетін қызметті берушінің басшысына қол қоюға жолдау; </w:t>
      </w:r>
    </w:p>
    <w:bookmarkEnd w:id="93"/>
    <w:bookmarkStart w:name="z314" w:id="94"/>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Нәтижесі - мемлекеттік қызмет көрсету нәтижесін көрсетілетін қызметті берушінің жауапты орындаушысына жолдау; </w:t>
      </w:r>
    </w:p>
    <w:bookmarkEnd w:id="94"/>
    <w:bookmarkStart w:name="z315" w:id="95"/>
    <w:p>
      <w:pPr>
        <w:spacing w:after="0"/>
        <w:ind w:left="0"/>
        <w:jc w:val="both"/>
      </w:pPr>
      <w:r>
        <w:rPr>
          <w:rFonts w:ascii="Times New Roman"/>
          <w:b w:val="false"/>
          <w:i w:val="false"/>
          <w:color w:val="000000"/>
          <w:sz w:val="28"/>
        </w:rPr>
        <w:t xml:space="preserve">
      5) көрсетілетін қызметті алушыға мемлекеттік қызмет көрсету нәтижесін беру. Нәтижесі - көрсетілетін қызметті алушыға мемлекеттік қызмет көрсету нәтижесін беру. </w:t>
      </w:r>
    </w:p>
    <w:bookmarkEnd w:id="95"/>
    <w:bookmarkStart w:name="z316" w:id="96"/>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рәсімді (іс-қимылды) орындаудың ұзақтығы Стандарттың 4-тармағына сәйкес. </w:t>
      </w:r>
    </w:p>
    <w:bookmarkEnd w:id="96"/>
    <w:bookmarkStart w:name="z317" w:id="9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 </w:t>
      </w:r>
    </w:p>
    <w:bookmarkEnd w:id="97"/>
    <w:bookmarkStart w:name="z318" w:id="9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98"/>
    <w:bookmarkStart w:name="z319" w:id="99"/>
    <w:p>
      <w:pPr>
        <w:spacing w:after="0"/>
        <w:ind w:left="0"/>
        <w:jc w:val="both"/>
      </w:pPr>
      <w:r>
        <w:rPr>
          <w:rFonts w:ascii="Times New Roman"/>
          <w:b w:val="false"/>
          <w:i w:val="false"/>
          <w:color w:val="000000"/>
          <w:sz w:val="28"/>
        </w:rPr>
        <w:t>
      1) көрсетілетін қызметті берушінің кеңсе қызметкері;</w:t>
      </w:r>
    </w:p>
    <w:bookmarkEnd w:id="99"/>
    <w:bookmarkStart w:name="z320" w:id="100"/>
    <w:p>
      <w:pPr>
        <w:spacing w:after="0"/>
        <w:ind w:left="0"/>
        <w:jc w:val="both"/>
      </w:pPr>
      <w:r>
        <w:rPr>
          <w:rFonts w:ascii="Times New Roman"/>
          <w:b w:val="false"/>
          <w:i w:val="false"/>
          <w:color w:val="000000"/>
          <w:sz w:val="28"/>
        </w:rPr>
        <w:t>
      2) көрсетілетін қызметті берушінің басшысы;</w:t>
      </w:r>
    </w:p>
    <w:bookmarkEnd w:id="100"/>
    <w:bookmarkStart w:name="z321" w:id="101"/>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101"/>
    <w:bookmarkStart w:name="z322" w:id="102"/>
    <w:p>
      <w:pPr>
        <w:spacing w:after="0"/>
        <w:ind w:left="0"/>
        <w:jc w:val="both"/>
      </w:pPr>
      <w:r>
        <w:rPr>
          <w:rFonts w:ascii="Times New Roman"/>
          <w:b w:val="false"/>
          <w:i w:val="false"/>
          <w:color w:val="000000"/>
          <w:sz w:val="28"/>
        </w:rPr>
        <w:t xml:space="preserve">
      7.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 Мемлекеттік қызмет көрсету процесінің құрамына кіретін әрбір рәсімді (іс-қимылды) орындаудың ұзақтығы Стандарттың 4-тармағына сәйкес. </w:t>
      </w:r>
    </w:p>
    <w:bookmarkEnd w:id="102"/>
    <w:bookmarkStart w:name="z323" w:id="10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3"/>
    <w:bookmarkStart w:name="z324" w:id="104"/>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"Азаматтарға арналған үкімет" мемлекеттік корпорациясына (бұдан әрі - Мемлекеттік корпорация) Стандарттың 9-тармағына сәйкес құжаттар топтамасын ұсынады. </w:t>
      </w:r>
    </w:p>
    <w:bookmarkEnd w:id="104"/>
    <w:bookmarkStart w:name="z325" w:id="105"/>
    <w:p>
      <w:pPr>
        <w:spacing w:after="0"/>
        <w:ind w:left="0"/>
        <w:jc w:val="both"/>
      </w:pPr>
      <w:r>
        <w:rPr>
          <w:rFonts w:ascii="Times New Roman"/>
          <w:b w:val="false"/>
          <w:i w:val="false"/>
          <w:color w:val="000000"/>
          <w:sz w:val="28"/>
        </w:rPr>
        <w:t xml:space="preserve">
      9. Мемлекеттік қызмет көрсетудің нәтижесін Мемлекеттік корпорация арқылы алу процесінің сипаттамасы: </w:t>
      </w:r>
    </w:p>
    <w:bookmarkEnd w:id="105"/>
    <w:bookmarkStart w:name="z326" w:id="106"/>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құжаттарды қабылдаудан бас тартады және Стандарттың 3-қосымшасына сәйкес қолхат береді); </w:t>
      </w:r>
    </w:p>
    <w:bookmarkEnd w:id="106"/>
    <w:bookmarkStart w:name="z327" w:id="107"/>
    <w:p>
      <w:pPr>
        <w:spacing w:after="0"/>
        <w:ind w:left="0"/>
        <w:jc w:val="both"/>
      </w:pPr>
      <w:r>
        <w:rPr>
          <w:rFonts w:ascii="Times New Roman"/>
          <w:b w:val="false"/>
          <w:i w:val="false"/>
          <w:color w:val="000000"/>
          <w:sz w:val="28"/>
        </w:rPr>
        <w:t xml:space="preserve">
      2) Мемлекеттік корпорацияның қызметкері көрсетілетін қызметті берушіге қабылданған құжаттарды жолдайды; </w:t>
      </w:r>
    </w:p>
    <w:bookmarkEnd w:id="107"/>
    <w:bookmarkStart w:name="z328" w:id="108"/>
    <w:p>
      <w:pPr>
        <w:spacing w:after="0"/>
        <w:ind w:left="0"/>
        <w:jc w:val="both"/>
      </w:pPr>
      <w:r>
        <w:rPr>
          <w:rFonts w:ascii="Times New Roman"/>
          <w:b w:val="false"/>
          <w:i w:val="false"/>
          <w:color w:val="000000"/>
          <w:sz w:val="28"/>
        </w:rPr>
        <w:t xml:space="preserve">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bookmarkEnd w:id="108"/>
    <w:bookmarkStart w:name="z329" w:id="109"/>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w:t>
      </w:r>
    </w:p>
    <w:bookmarkEnd w:id="109"/>
    <w:bookmarkStart w:name="z330" w:id="110"/>
    <w:p>
      <w:pPr>
        <w:spacing w:after="0"/>
        <w:ind w:left="0"/>
        <w:jc w:val="both"/>
      </w:pPr>
      <w:r>
        <w:rPr>
          <w:rFonts w:ascii="Times New Roman"/>
          <w:b w:val="false"/>
          <w:i w:val="false"/>
          <w:color w:val="000000"/>
          <w:sz w:val="28"/>
        </w:rPr>
        <w:t xml:space="preserve">
      5) Мемлекеттік корпорацияның қызметкері көрсетілетін қызмет нәтижесін көрсетілетін қызметті алушыға береді. </w:t>
      </w:r>
    </w:p>
    <w:bookmarkEnd w:id="110"/>
    <w:bookmarkStart w:name="z331" w:id="111"/>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рәсімді (іс-қимылды) орындаудың ұзақтығы Стандарттың 4-тармағына сәйкес. </w:t>
      </w:r>
    </w:p>
    <w:bookmarkEnd w:id="111"/>
    <w:bookmarkStart w:name="z332" w:id="112"/>
    <w:p>
      <w:pPr>
        <w:spacing w:after="0"/>
        <w:ind w:left="0"/>
        <w:jc w:val="both"/>
      </w:pPr>
      <w:r>
        <w:rPr>
          <w:rFonts w:ascii="Times New Roman"/>
          <w:b w:val="false"/>
          <w:i w:val="false"/>
          <w:color w:val="000000"/>
          <w:sz w:val="28"/>
        </w:rPr>
        <w:t>
      10. Жүгіну тәртібін және "электрондық үкімет" веб-порталы (бұдан әрі -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12"/>
    <w:bookmarkStart w:name="z333" w:id="113"/>
    <w:p>
      <w:pPr>
        <w:spacing w:after="0"/>
        <w:ind w:left="0"/>
        <w:jc w:val="both"/>
      </w:pPr>
      <w:r>
        <w:rPr>
          <w:rFonts w:ascii="Times New Roman"/>
          <w:b w:val="false"/>
          <w:i w:val="false"/>
          <w:color w:val="000000"/>
          <w:sz w:val="28"/>
        </w:rPr>
        <w:t xml:space="preserve">
      1) көрсетілетін қызметті алушы порталда тіркеледі, ЭЦҚ куәландырылған электрондық құжат нысанындағы сұрау салуды жолдайды; </w:t>
      </w:r>
    </w:p>
    <w:bookmarkEnd w:id="113"/>
    <w:bookmarkStart w:name="z334" w:id="114"/>
    <w:p>
      <w:pPr>
        <w:spacing w:after="0"/>
        <w:ind w:left="0"/>
        <w:jc w:val="both"/>
      </w:pPr>
      <w:r>
        <w:rPr>
          <w:rFonts w:ascii="Times New Roman"/>
          <w:b w:val="false"/>
          <w:i w:val="false"/>
          <w:color w:val="000000"/>
          <w:sz w:val="28"/>
        </w:rPr>
        <w:t>
      2) көрсетілетін қызметті алушының "жеке кабинетіне" сұрау салудың қабылданғаны туралы мәртебе, сондай-ақ мемлекеттік қызмет көрсету нәтижесін алатын күні мен уақыты көрсетілген хабарлама жолданады;</w:t>
      </w:r>
    </w:p>
    <w:bookmarkEnd w:id="114"/>
    <w:bookmarkStart w:name="z335" w:id="115"/>
    <w:p>
      <w:pPr>
        <w:spacing w:after="0"/>
        <w:ind w:left="0"/>
        <w:jc w:val="both"/>
      </w:pPr>
      <w:r>
        <w:rPr>
          <w:rFonts w:ascii="Times New Roman"/>
          <w:b w:val="false"/>
          <w:i w:val="false"/>
          <w:color w:val="000000"/>
          <w:sz w:val="28"/>
        </w:rPr>
        <w:t xml:space="preserve">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тіркеу туралы қайталама куәліктер немесе анықтамалар беру" мемлекеттік көрсетілетін қызмет регламентіне қосымша </w:t>
            </w:r>
          </w:p>
        </w:tc>
      </w:tr>
    </w:tbl>
    <w:bookmarkStart w:name="z337" w:id="116"/>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116"/>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153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5057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05700" cy="304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2017 жылғы "08" ақпандағы № 45 қаулысымен бекітілген 4-қосымша </w:t>
            </w:r>
          </w:p>
        </w:tc>
      </w:tr>
    </w:tbl>
    <w:bookmarkStart w:name="z339" w:id="117"/>
    <w:p>
      <w:pPr>
        <w:spacing w:after="0"/>
        <w:ind w:left="0"/>
        <w:jc w:val="left"/>
      </w:pPr>
      <w:r>
        <w:rPr>
          <w:rFonts w:ascii="Times New Roman"/>
          <w:b/>
          <w:i w:val="false"/>
          <w:color w:val="000000"/>
        </w:rPr>
        <w:t xml:space="preserve">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p>
    <w:bookmarkEnd w:id="117"/>
    <w:bookmarkStart w:name="z340" w:id="118"/>
    <w:p>
      <w:pPr>
        <w:spacing w:after="0"/>
        <w:ind w:left="0"/>
        <w:jc w:val="left"/>
      </w:pPr>
      <w:r>
        <w:rPr>
          <w:rFonts w:ascii="Times New Roman"/>
          <w:b/>
          <w:i w:val="false"/>
          <w:color w:val="000000"/>
        </w:rPr>
        <w:t xml:space="preserve"> 1. Жалпы ережелер</w:t>
      </w:r>
    </w:p>
    <w:bookmarkEnd w:id="118"/>
    <w:bookmarkStart w:name="z341" w:id="119"/>
    <w:p>
      <w:pPr>
        <w:spacing w:after="0"/>
        <w:ind w:left="0"/>
        <w:jc w:val="both"/>
      </w:pPr>
      <w:r>
        <w:rPr>
          <w:rFonts w:ascii="Times New Roman"/>
          <w:b w:val="false"/>
          <w:i w:val="false"/>
          <w:color w:val="000000"/>
          <w:sz w:val="28"/>
        </w:rPr>
        <w:t xml:space="preserve">
      1.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ақылы/тегін көрсетіледі. </w:t>
      </w:r>
    </w:p>
    <w:bookmarkEnd w:id="119"/>
    <w:bookmarkStart w:name="z342" w:id="120"/>
    <w:p>
      <w:pPr>
        <w:spacing w:after="0"/>
        <w:ind w:left="0"/>
        <w:jc w:val="both"/>
      </w:pPr>
      <w:r>
        <w:rPr>
          <w:rFonts w:ascii="Times New Roman"/>
          <w:b w:val="false"/>
          <w:i w:val="false"/>
          <w:color w:val="000000"/>
          <w:sz w:val="28"/>
        </w:rPr>
        <w:t xml:space="preserve">
      Мемлекеттік көрсетілетін қызмет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11374 тіркелген) бекітілген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 стандарты (бұдан әрі - Стандарт) негізінде көрсетіледі. </w:t>
      </w:r>
    </w:p>
    <w:bookmarkEnd w:id="120"/>
    <w:bookmarkStart w:name="z343" w:id="121"/>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121"/>
    <w:bookmarkStart w:name="z344" w:id="122"/>
    <w:p>
      <w:pPr>
        <w:spacing w:after="0"/>
        <w:ind w:left="0"/>
        <w:jc w:val="both"/>
      </w:pPr>
      <w:r>
        <w:rPr>
          <w:rFonts w:ascii="Times New Roman"/>
          <w:b w:val="false"/>
          <w:i w:val="false"/>
          <w:color w:val="000000"/>
          <w:sz w:val="28"/>
        </w:rPr>
        <w:t xml:space="preserve">
      3. Мемлекеттік қызмет көрсету нәтижесі: жеке басын куәландыратын құжатты көрсеткен кезде қағаз жеткізгіштегі әке болуды анықтау туралы куәлік, туу туралы куәлік (туу туралы акт жазбаға өзгерістер енгізілген жағдайда), енгізілген өзгерістерімен, толықтырулармен және түзетулермен қоса әке болуды анықтау туралы қайталама куәлік не Стандарттың 9-1-тармағында көзделген жағдайларда және негіздер бойынша мемлекеттік қызмет көрсетуден бас тарту туралы дәлелді жауап. </w:t>
      </w:r>
    </w:p>
    <w:bookmarkEnd w:id="122"/>
    <w:bookmarkStart w:name="z345" w:id="1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3"/>
    <w:bookmarkStart w:name="z346" w:id="124"/>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124"/>
    <w:bookmarkStart w:name="z347" w:id="12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125"/>
    <w:bookmarkStart w:name="z348" w:id="126"/>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Нәтижесі - көрсетілетін қызметті берушінің басшысына жолдау;</w:t>
      </w:r>
    </w:p>
    <w:bookmarkEnd w:id="126"/>
    <w:bookmarkStart w:name="z349" w:id="127"/>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 </w:t>
      </w:r>
    </w:p>
    <w:bookmarkEnd w:id="127"/>
    <w:bookmarkStart w:name="z350" w:id="128"/>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Нәтижесі - мемлекеттік қызмет көрсету нәтижесін көрсетілетін қызметті берушінің басшысына қол қоюға жолдау; </w:t>
      </w:r>
    </w:p>
    <w:bookmarkEnd w:id="128"/>
    <w:bookmarkStart w:name="z351" w:id="129"/>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Нәтижесі - мемлекеттік қызмет көрсету нәтижесін көрсетілетін қызметті берушінің жауапты орындаушысына жолдау; </w:t>
      </w:r>
    </w:p>
    <w:bookmarkEnd w:id="129"/>
    <w:bookmarkStart w:name="z352" w:id="130"/>
    <w:p>
      <w:pPr>
        <w:spacing w:after="0"/>
        <w:ind w:left="0"/>
        <w:jc w:val="both"/>
      </w:pPr>
      <w:r>
        <w:rPr>
          <w:rFonts w:ascii="Times New Roman"/>
          <w:b w:val="false"/>
          <w:i w:val="false"/>
          <w:color w:val="000000"/>
          <w:sz w:val="28"/>
        </w:rPr>
        <w:t xml:space="preserve">
      5) көрсетілетін қызметті алушыға мемлекеттік қызмет көрсету нәтижесін беру. Нәтижесі - көрсетілетін қызметті алушыға мемлекеттік қызмет көрсету нәтижесін беру. </w:t>
      </w:r>
    </w:p>
    <w:bookmarkEnd w:id="130"/>
    <w:bookmarkStart w:name="z353" w:id="131"/>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рәсімді (іс-қимылды) орындаудың ұзақтығы Стандарттың 4-тармағына сәйкес. </w:t>
      </w:r>
    </w:p>
    <w:bookmarkEnd w:id="131"/>
    <w:bookmarkStart w:name="z354" w:id="13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 </w:t>
      </w:r>
    </w:p>
    <w:bookmarkEnd w:id="132"/>
    <w:bookmarkStart w:name="z355" w:id="13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3"/>
    <w:bookmarkStart w:name="z356" w:id="134"/>
    <w:p>
      <w:pPr>
        <w:spacing w:after="0"/>
        <w:ind w:left="0"/>
        <w:jc w:val="both"/>
      </w:pPr>
      <w:r>
        <w:rPr>
          <w:rFonts w:ascii="Times New Roman"/>
          <w:b w:val="false"/>
          <w:i w:val="false"/>
          <w:color w:val="000000"/>
          <w:sz w:val="28"/>
        </w:rPr>
        <w:t>
      1) көрсетілетін қызметті берушінің кеңсе қызметкері;</w:t>
      </w:r>
    </w:p>
    <w:bookmarkEnd w:id="134"/>
    <w:bookmarkStart w:name="z357" w:id="135"/>
    <w:p>
      <w:pPr>
        <w:spacing w:after="0"/>
        <w:ind w:left="0"/>
        <w:jc w:val="both"/>
      </w:pPr>
      <w:r>
        <w:rPr>
          <w:rFonts w:ascii="Times New Roman"/>
          <w:b w:val="false"/>
          <w:i w:val="false"/>
          <w:color w:val="000000"/>
          <w:sz w:val="28"/>
        </w:rPr>
        <w:t>
      2) көрсетілетін қызметті берушінің басшысы;</w:t>
      </w:r>
    </w:p>
    <w:bookmarkEnd w:id="135"/>
    <w:bookmarkStart w:name="z358" w:id="136"/>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136"/>
    <w:bookmarkStart w:name="z359" w:id="137"/>
    <w:p>
      <w:pPr>
        <w:spacing w:after="0"/>
        <w:ind w:left="0"/>
        <w:jc w:val="both"/>
      </w:pPr>
      <w:r>
        <w:rPr>
          <w:rFonts w:ascii="Times New Roman"/>
          <w:b w:val="false"/>
          <w:i w:val="false"/>
          <w:color w:val="000000"/>
          <w:sz w:val="28"/>
        </w:rPr>
        <w:t xml:space="preserve">
      7.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 Мемлекеттік қызмет көрсету процесінің құрамына кіретін әрбір рәсімді (іс-қимылды) орындаудың ұзақтығы Стандарттың 4-тармағына сәйкес. </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 регламентіне қосымша </w:t>
            </w:r>
          </w:p>
        </w:tc>
      </w:tr>
    </w:tbl>
    <w:bookmarkStart w:name="z361" w:id="138"/>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138"/>
    <w:p>
      <w:pPr>
        <w:spacing w:after="0"/>
        <w:ind w:left="0"/>
        <w:jc w:val="both"/>
      </w:pPr>
      <w:r>
        <w:drawing>
          <wp:inline distT="0" distB="0" distL="0" distR="0">
            <wp:extent cx="74041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04100" cy="736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2017 жылғы "08" ақпандағы № 45 қаулысымен бекітілген 5-қосымша </w:t>
            </w:r>
          </w:p>
        </w:tc>
      </w:tr>
    </w:tbl>
    <w:bookmarkStart w:name="z363" w:id="139"/>
    <w:p>
      <w:pPr>
        <w:spacing w:after="0"/>
        <w:ind w:left="0"/>
        <w:jc w:val="left"/>
      </w:pPr>
      <w:r>
        <w:rPr>
          <w:rFonts w:ascii="Times New Roman"/>
          <w:b/>
          <w:i w:val="false"/>
          <w:color w:val="000000"/>
        </w:rPr>
        <w:t xml:space="preserve">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p>
    <w:bookmarkEnd w:id="139"/>
    <w:bookmarkStart w:name="z364" w:id="140"/>
    <w:p>
      <w:pPr>
        <w:spacing w:after="0"/>
        <w:ind w:left="0"/>
        <w:jc w:val="left"/>
      </w:pPr>
      <w:r>
        <w:rPr>
          <w:rFonts w:ascii="Times New Roman"/>
          <w:b/>
          <w:i w:val="false"/>
          <w:color w:val="000000"/>
        </w:rPr>
        <w:t xml:space="preserve"> 1. Жалпы ережелер</w:t>
      </w:r>
    </w:p>
    <w:bookmarkEnd w:id="140"/>
    <w:bookmarkStart w:name="z365" w:id="141"/>
    <w:p>
      <w:pPr>
        <w:spacing w:after="0"/>
        <w:ind w:left="0"/>
        <w:jc w:val="both"/>
      </w:pPr>
      <w:r>
        <w:rPr>
          <w:rFonts w:ascii="Times New Roman"/>
          <w:b w:val="false"/>
          <w:i w:val="false"/>
          <w:color w:val="000000"/>
          <w:sz w:val="28"/>
        </w:rPr>
        <w:t xml:space="preserve">
      1.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ақылы көрсетіледі. </w:t>
      </w:r>
    </w:p>
    <w:bookmarkEnd w:id="141"/>
    <w:bookmarkStart w:name="z366" w:id="142"/>
    <w:p>
      <w:pPr>
        <w:spacing w:after="0"/>
        <w:ind w:left="0"/>
        <w:jc w:val="both"/>
      </w:pPr>
      <w:r>
        <w:rPr>
          <w:rFonts w:ascii="Times New Roman"/>
          <w:b w:val="false"/>
          <w:i w:val="false"/>
          <w:color w:val="000000"/>
          <w:sz w:val="28"/>
        </w:rPr>
        <w:t xml:space="preserve">
      Мемлекеттік көрсетілетін қызмет Қазақстан Республикасы Әділет министрінің 2015 жылғы 17 сәуірдегі № 219 </w:t>
      </w:r>
      <w:r>
        <w:rPr>
          <w:rFonts w:ascii="Times New Roman"/>
          <w:b w:val="false"/>
          <w:i w:val="false"/>
          <w:color w:val="000000"/>
          <w:sz w:val="28"/>
        </w:rPr>
        <w:t xml:space="preserve">бұйрығымен </w:t>
      </w:r>
      <w:r>
        <w:rPr>
          <w:rFonts w:ascii="Times New Roman"/>
          <w:b w:val="false"/>
          <w:i w:val="false"/>
          <w:color w:val="000000"/>
          <w:sz w:val="28"/>
        </w:rPr>
        <w:t xml:space="preserve"> (Нормативтік құқықтық актілерді мемлекеттік тіркеу тізілімінде № 11374 тіркелген)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стандарты (бұдан әрі - Стандарт) негізінде көрсетіледі. </w:t>
      </w:r>
    </w:p>
    <w:bookmarkEnd w:id="142"/>
    <w:bookmarkStart w:name="z367" w:id="143"/>
    <w:p>
      <w:pPr>
        <w:spacing w:after="0"/>
        <w:ind w:left="0"/>
        <w:jc w:val="both"/>
      </w:pPr>
      <w:r>
        <w:rPr>
          <w:rFonts w:ascii="Times New Roman"/>
          <w:b w:val="false"/>
          <w:i w:val="false"/>
          <w:color w:val="000000"/>
          <w:sz w:val="28"/>
        </w:rPr>
        <w:t xml:space="preserve">
      2. Мемлекеттік қызмет көрсету нысаны: электрондық (ішінара автоматтандырылған) және (немесе) қағаз түрінде. </w:t>
      </w:r>
    </w:p>
    <w:bookmarkEnd w:id="143"/>
    <w:bookmarkStart w:name="z368" w:id="144"/>
    <w:p>
      <w:pPr>
        <w:spacing w:after="0"/>
        <w:ind w:left="0"/>
        <w:jc w:val="both"/>
      </w:pPr>
      <w:r>
        <w:rPr>
          <w:rFonts w:ascii="Times New Roman"/>
          <w:b w:val="false"/>
          <w:i w:val="false"/>
          <w:color w:val="000000"/>
          <w:sz w:val="28"/>
        </w:rPr>
        <w:t xml:space="preserve">
      3. Мемлекеттік қызмет көрсету нәтижесі: жеке басын куәландыратын құжатты көрсеткен кезде атын, әкесінің атын, тегін ауыстыру туралы куәлік, туу туралы куәлік (туу туралы акт жазбасын өзгерістер енгізілген жағдайда), енгізілген өзгерістермен, толықтырулармен және түзетулермен атын, әкесінің атын, тегін ауыстыру туралы қайталама куәлік не Стандарттың 10-тармағында көзделген негіздер бойынша және жағдайларда мемлекеттік қызмет көрсетуден бас тарту туралы қағаз жеткізгіштегі дәлелді жауап. </w:t>
      </w:r>
    </w:p>
    <w:bookmarkEnd w:id="144"/>
    <w:bookmarkStart w:name="z369" w:id="145"/>
    <w:p>
      <w:pPr>
        <w:spacing w:after="0"/>
        <w:ind w:left="0"/>
        <w:jc w:val="both"/>
      </w:pPr>
      <w:r>
        <w:rPr>
          <w:rFonts w:ascii="Times New Roman"/>
          <w:b w:val="false"/>
          <w:i w:val="false"/>
          <w:color w:val="000000"/>
          <w:sz w:val="28"/>
        </w:rPr>
        <w:t>
      Порталда көрсетілетін қызметті алушының "жеке кабинетіне" қызмет берушінің уәкілетті адамының электрондық цифрлық қолтаңбасымен (бұдан әрі - ЭЦҚ) куәландырылған электрондық құжат нысанында электрондық өтініштің қабылданғаны және атын, әкесінің атын, тегін ауыстыруды тіркеу күнінің тағайындалғаны туралы хабарлама не Стандарттың 10-тармағында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bookmarkEnd w:id="145"/>
    <w:bookmarkStart w:name="z371" w:id="14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6"/>
    <w:bookmarkStart w:name="z372" w:id="147"/>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147"/>
    <w:bookmarkStart w:name="z373" w:id="14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148"/>
    <w:bookmarkStart w:name="z374" w:id="149"/>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Нәтижесі - көрсетілетін қызметті берушінің басшысына жолдау;</w:t>
      </w:r>
    </w:p>
    <w:bookmarkEnd w:id="149"/>
    <w:bookmarkStart w:name="z375" w:id="150"/>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 </w:t>
      </w:r>
    </w:p>
    <w:bookmarkEnd w:id="150"/>
    <w:bookmarkStart w:name="z376" w:id="151"/>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Нәтижесі - мемлекеттік қызмет көрсету нәтижесін көрсетілетін қызметті берушінің басшысына қол қоюға жолдау; </w:t>
      </w:r>
    </w:p>
    <w:bookmarkEnd w:id="151"/>
    <w:bookmarkStart w:name="z377" w:id="152"/>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Нәтижесі - мемлекеттік қызмет көрсету нәтижесін көрсетілетін қызметті берушінің жауапты орындаушысына жолдау; </w:t>
      </w:r>
    </w:p>
    <w:bookmarkEnd w:id="152"/>
    <w:bookmarkStart w:name="z378" w:id="153"/>
    <w:p>
      <w:pPr>
        <w:spacing w:after="0"/>
        <w:ind w:left="0"/>
        <w:jc w:val="both"/>
      </w:pPr>
      <w:r>
        <w:rPr>
          <w:rFonts w:ascii="Times New Roman"/>
          <w:b w:val="false"/>
          <w:i w:val="false"/>
          <w:color w:val="000000"/>
          <w:sz w:val="28"/>
        </w:rPr>
        <w:t xml:space="preserve">
      5) көрсетілетін қызметті алушыға мемлекеттік қызмет көрсету нәтижесін беру. Нәтижесі - көрсетілетін қызметті алушыға мемлекеттік қызмет көрсету нәтижесін беру. </w:t>
      </w:r>
    </w:p>
    <w:bookmarkEnd w:id="153"/>
    <w:bookmarkStart w:name="z379" w:id="154"/>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рәсімді (іс-қимылды) орындаудың ұзақтығы Стандарттың 4-тармағына сәйкес. </w:t>
      </w:r>
    </w:p>
    <w:bookmarkEnd w:id="154"/>
    <w:bookmarkStart w:name="z380" w:id="15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 </w:t>
      </w:r>
    </w:p>
    <w:bookmarkEnd w:id="155"/>
    <w:bookmarkStart w:name="z381" w:id="15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56"/>
    <w:bookmarkStart w:name="z382" w:id="157"/>
    <w:p>
      <w:pPr>
        <w:spacing w:after="0"/>
        <w:ind w:left="0"/>
        <w:jc w:val="both"/>
      </w:pPr>
      <w:r>
        <w:rPr>
          <w:rFonts w:ascii="Times New Roman"/>
          <w:b w:val="false"/>
          <w:i w:val="false"/>
          <w:color w:val="000000"/>
          <w:sz w:val="28"/>
        </w:rPr>
        <w:t>
      1) көрсетілетін қызметті берушінің кеңсе қызметкері;</w:t>
      </w:r>
    </w:p>
    <w:bookmarkEnd w:id="157"/>
    <w:bookmarkStart w:name="z383" w:id="158"/>
    <w:p>
      <w:pPr>
        <w:spacing w:after="0"/>
        <w:ind w:left="0"/>
        <w:jc w:val="both"/>
      </w:pPr>
      <w:r>
        <w:rPr>
          <w:rFonts w:ascii="Times New Roman"/>
          <w:b w:val="false"/>
          <w:i w:val="false"/>
          <w:color w:val="000000"/>
          <w:sz w:val="28"/>
        </w:rPr>
        <w:t>
      2) көрсетілетін қызметті берушінің басшысы;</w:t>
      </w:r>
    </w:p>
    <w:bookmarkEnd w:id="158"/>
    <w:bookmarkStart w:name="z384" w:id="159"/>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159"/>
    <w:bookmarkStart w:name="z385" w:id="160"/>
    <w:p>
      <w:pPr>
        <w:spacing w:after="0"/>
        <w:ind w:left="0"/>
        <w:jc w:val="both"/>
      </w:pPr>
      <w:r>
        <w:rPr>
          <w:rFonts w:ascii="Times New Roman"/>
          <w:b w:val="false"/>
          <w:i w:val="false"/>
          <w:color w:val="000000"/>
          <w:sz w:val="28"/>
        </w:rPr>
        <w:t xml:space="preserve">
      7.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 Мемлекеттік қызмет көрсету процесінің құрамына кіретін әрбір рәсімді (іс-қимылды) орындаудың ұзақтығы Стандарттың 4-тармағына сәйкес. </w:t>
      </w:r>
    </w:p>
    <w:bookmarkEnd w:id="160"/>
    <w:bookmarkStart w:name="z386" w:id="16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1"/>
    <w:bookmarkStart w:name="z387" w:id="162"/>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"Азаматтарға арналған үкімет" мемлекеттік корпорациясына (бұдан әрі - Мемлекеттік корпорация) Стандарттың 9-тармағына сәйкес құжаттар топтамасын ұсынады. </w:t>
      </w:r>
    </w:p>
    <w:bookmarkEnd w:id="162"/>
    <w:bookmarkStart w:name="z388" w:id="163"/>
    <w:p>
      <w:pPr>
        <w:spacing w:after="0"/>
        <w:ind w:left="0"/>
        <w:jc w:val="both"/>
      </w:pPr>
      <w:r>
        <w:rPr>
          <w:rFonts w:ascii="Times New Roman"/>
          <w:b w:val="false"/>
          <w:i w:val="false"/>
          <w:color w:val="000000"/>
          <w:sz w:val="28"/>
        </w:rPr>
        <w:t xml:space="preserve">
      9. Мемлекеттік қызмет көрсетудің нәтижесін Мемлекеттік корпорация арқылы алу процесінің сипаттамасы: </w:t>
      </w:r>
    </w:p>
    <w:bookmarkEnd w:id="163"/>
    <w:bookmarkStart w:name="z389" w:id="164"/>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құжаттарды қабылдаудан бас тартады және Стандарттың 3-қосымшасына сәйкес қолхат береді); </w:t>
      </w:r>
    </w:p>
    <w:bookmarkEnd w:id="164"/>
    <w:bookmarkStart w:name="z390" w:id="165"/>
    <w:p>
      <w:pPr>
        <w:spacing w:after="0"/>
        <w:ind w:left="0"/>
        <w:jc w:val="both"/>
      </w:pPr>
      <w:r>
        <w:rPr>
          <w:rFonts w:ascii="Times New Roman"/>
          <w:b w:val="false"/>
          <w:i w:val="false"/>
          <w:color w:val="000000"/>
          <w:sz w:val="28"/>
        </w:rPr>
        <w:t xml:space="preserve">
      2) Мемлекеттік корпорацияның қызметкері көрсетілетін қызметті берушіге қабылданған құжаттарды жолдайды; </w:t>
      </w:r>
    </w:p>
    <w:bookmarkEnd w:id="165"/>
    <w:bookmarkStart w:name="z391" w:id="166"/>
    <w:p>
      <w:pPr>
        <w:spacing w:after="0"/>
        <w:ind w:left="0"/>
        <w:jc w:val="both"/>
      </w:pPr>
      <w:r>
        <w:rPr>
          <w:rFonts w:ascii="Times New Roman"/>
          <w:b w:val="false"/>
          <w:i w:val="false"/>
          <w:color w:val="000000"/>
          <w:sz w:val="28"/>
        </w:rPr>
        <w:t xml:space="preserve">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bookmarkEnd w:id="166"/>
    <w:bookmarkStart w:name="z392" w:id="167"/>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w:t>
      </w:r>
    </w:p>
    <w:bookmarkEnd w:id="167"/>
    <w:bookmarkStart w:name="z393" w:id="168"/>
    <w:p>
      <w:pPr>
        <w:spacing w:after="0"/>
        <w:ind w:left="0"/>
        <w:jc w:val="both"/>
      </w:pPr>
      <w:r>
        <w:rPr>
          <w:rFonts w:ascii="Times New Roman"/>
          <w:b w:val="false"/>
          <w:i w:val="false"/>
          <w:color w:val="000000"/>
          <w:sz w:val="28"/>
        </w:rPr>
        <w:t xml:space="preserve">
      5) Мемлекеттік корпорацияның қызметкері көрсетілетін қызмет нәтижесін көрсетілетін қызметті алушыға береді. </w:t>
      </w:r>
    </w:p>
    <w:bookmarkEnd w:id="168"/>
    <w:bookmarkStart w:name="z394" w:id="169"/>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рәсімді (іс-қимылды) орындаудың ұзақтығы Стандарттың 4-тармағына сәйкес. </w:t>
      </w:r>
    </w:p>
    <w:bookmarkEnd w:id="169"/>
    <w:bookmarkStart w:name="z395" w:id="170"/>
    <w:p>
      <w:pPr>
        <w:spacing w:after="0"/>
        <w:ind w:left="0"/>
        <w:jc w:val="both"/>
      </w:pPr>
      <w:r>
        <w:rPr>
          <w:rFonts w:ascii="Times New Roman"/>
          <w:b w:val="false"/>
          <w:i w:val="false"/>
          <w:color w:val="000000"/>
          <w:sz w:val="28"/>
        </w:rPr>
        <w:t>
      10. Жүгіну тәртібін және "электрондық үкімет" веб-порталы (бұдан әрі -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70"/>
    <w:bookmarkStart w:name="z396" w:id="171"/>
    <w:p>
      <w:pPr>
        <w:spacing w:after="0"/>
        <w:ind w:left="0"/>
        <w:jc w:val="both"/>
      </w:pPr>
      <w:r>
        <w:rPr>
          <w:rFonts w:ascii="Times New Roman"/>
          <w:b w:val="false"/>
          <w:i w:val="false"/>
          <w:color w:val="000000"/>
          <w:sz w:val="28"/>
        </w:rPr>
        <w:t xml:space="preserve">
      1) көрсетілетін қызметті алушы порталда тіркеледі, ЭЦҚ куәландырылған электрондық құжат нысанындағы сұрау салуды жолдайды; </w:t>
      </w:r>
    </w:p>
    <w:bookmarkEnd w:id="171"/>
    <w:bookmarkStart w:name="z397" w:id="172"/>
    <w:p>
      <w:pPr>
        <w:spacing w:after="0"/>
        <w:ind w:left="0"/>
        <w:jc w:val="both"/>
      </w:pPr>
      <w:r>
        <w:rPr>
          <w:rFonts w:ascii="Times New Roman"/>
          <w:b w:val="false"/>
          <w:i w:val="false"/>
          <w:color w:val="000000"/>
          <w:sz w:val="28"/>
        </w:rPr>
        <w:t>
      2) көрсетілетін қызметті алушының "жеке кабинетіне" сұрау салудың қабылданғаны туралы мәртебе, сондай-ақ мемлекеттік қызмет көрсету нәтижесін алатын күні мен уақыты көрсетілген хабарлама жолданады;</w:t>
      </w:r>
    </w:p>
    <w:bookmarkEnd w:id="172"/>
    <w:bookmarkStart w:name="z398" w:id="173"/>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регламентіне қосымша </w:t>
            </w:r>
          </w:p>
        </w:tc>
      </w:tr>
    </w:tbl>
    <w:bookmarkStart w:name="z400" w:id="174"/>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174"/>
    <w:p>
      <w:pPr>
        <w:spacing w:after="0"/>
        <w:ind w:left="0"/>
        <w:jc w:val="both"/>
      </w:pPr>
      <w:r>
        <w:drawing>
          <wp:inline distT="0" distB="0" distL="0" distR="0">
            <wp:extent cx="77851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85100" cy="8089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5311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31100" cy="2870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2017 жылғы "08" ақпандағы № 45 қаулысымен бекітілген 6-қосымша </w:t>
            </w:r>
          </w:p>
        </w:tc>
      </w:tr>
    </w:tbl>
    <w:bookmarkStart w:name="z402" w:id="175"/>
    <w:p>
      <w:pPr>
        <w:spacing w:after="0"/>
        <w:ind w:left="0"/>
        <w:jc w:val="left"/>
      </w:pPr>
      <w:r>
        <w:rPr>
          <w:rFonts w:ascii="Times New Roman"/>
          <w:b/>
          <w:i w:val="false"/>
          <w:color w:val="000000"/>
        </w:rPr>
        <w:t xml:space="preserve"> "Азаматтық хал актілерінің жазбаларын қалпына келтіру" мемлекеттік көрсетілетін қызмет регламенті</w:t>
      </w:r>
    </w:p>
    <w:bookmarkEnd w:id="175"/>
    <w:bookmarkStart w:name="z403" w:id="176"/>
    <w:p>
      <w:pPr>
        <w:spacing w:after="0"/>
        <w:ind w:left="0"/>
        <w:jc w:val="left"/>
      </w:pPr>
      <w:r>
        <w:rPr>
          <w:rFonts w:ascii="Times New Roman"/>
          <w:b/>
          <w:i w:val="false"/>
          <w:color w:val="000000"/>
        </w:rPr>
        <w:t xml:space="preserve"> 1. Жалпы ережелер</w:t>
      </w:r>
    </w:p>
    <w:bookmarkEnd w:id="176"/>
    <w:bookmarkStart w:name="z404" w:id="177"/>
    <w:p>
      <w:pPr>
        <w:spacing w:after="0"/>
        <w:ind w:left="0"/>
        <w:jc w:val="both"/>
      </w:pPr>
      <w:r>
        <w:rPr>
          <w:rFonts w:ascii="Times New Roman"/>
          <w:b w:val="false"/>
          <w:i w:val="false"/>
          <w:color w:val="000000"/>
          <w:sz w:val="28"/>
        </w:rPr>
        <w:t xml:space="preserve">
      1. "Азаматтық хал актілерінің жазбаларын қалпына келтіру"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ақылы/тегін көрсетіледі. </w:t>
      </w:r>
    </w:p>
    <w:bookmarkEnd w:id="177"/>
    <w:bookmarkStart w:name="z405" w:id="178"/>
    <w:p>
      <w:pPr>
        <w:spacing w:after="0"/>
        <w:ind w:left="0"/>
        <w:jc w:val="both"/>
      </w:pPr>
      <w:r>
        <w:rPr>
          <w:rFonts w:ascii="Times New Roman"/>
          <w:b w:val="false"/>
          <w:i w:val="false"/>
          <w:color w:val="000000"/>
          <w:sz w:val="28"/>
        </w:rPr>
        <w:t xml:space="preserve">
      Мемлекеттік көрсетілетін қызмет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11374 тіркелген) бекітілген "Азаматтық хал актілерінің жазбаларын қалпына келтіру" мемлекеттік көрсетілетін қызмет стандарты (бұдан әрі - Стандарт) негізінде көрсетіледі. </w:t>
      </w:r>
    </w:p>
    <w:bookmarkEnd w:id="178"/>
    <w:bookmarkStart w:name="z406" w:id="179"/>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179"/>
    <w:bookmarkStart w:name="z407" w:id="180"/>
    <w:p>
      <w:pPr>
        <w:spacing w:after="0"/>
        <w:ind w:left="0"/>
        <w:jc w:val="both"/>
      </w:pPr>
      <w:r>
        <w:rPr>
          <w:rFonts w:ascii="Times New Roman"/>
          <w:b w:val="false"/>
          <w:i w:val="false"/>
          <w:color w:val="000000"/>
          <w:sz w:val="28"/>
        </w:rPr>
        <w:t xml:space="preserve">
      3. Мемлекеттік қызмет көрсету нәтижесі: жеке басын куәландыратын құжатты көрсету кезінде азаматтық хал актісін мемлекеттік тіркеу туралы куәлік не Стандартының 10-тармағында көзделген негіздер бойынша және жағдайда мемлекеттік қызмет көрсетуден бас тарту туралы қағаз жеткізгіштегі дәлелді жауап. </w:t>
      </w:r>
    </w:p>
    <w:bookmarkEnd w:id="180"/>
    <w:bookmarkStart w:name="z408" w:id="18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1"/>
    <w:bookmarkStart w:name="z409" w:id="182"/>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182"/>
    <w:bookmarkStart w:name="z410" w:id="18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183"/>
    <w:bookmarkStart w:name="z411" w:id="18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Нәтижесі - көрсетілетін қызметті берушінің басшысына жолдау;</w:t>
      </w:r>
    </w:p>
    <w:bookmarkEnd w:id="184"/>
    <w:bookmarkStart w:name="z412" w:id="185"/>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 </w:t>
      </w:r>
    </w:p>
    <w:bookmarkEnd w:id="185"/>
    <w:bookmarkStart w:name="z413" w:id="186"/>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Нәтижесі - мемлекеттік қызмет көрсету нәтижесін көрсетілетін қызметті берушінің басшысына қол қоюға жолдау; </w:t>
      </w:r>
    </w:p>
    <w:bookmarkEnd w:id="186"/>
    <w:bookmarkStart w:name="z414" w:id="187"/>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Нәтижесі - мемлекеттік қызмет көрсету нәтижесін көрсетілетін қызметті берушінің жауапты орындаушысына жолдау; </w:t>
      </w:r>
    </w:p>
    <w:bookmarkEnd w:id="187"/>
    <w:bookmarkStart w:name="z415" w:id="188"/>
    <w:p>
      <w:pPr>
        <w:spacing w:after="0"/>
        <w:ind w:left="0"/>
        <w:jc w:val="both"/>
      </w:pPr>
      <w:r>
        <w:rPr>
          <w:rFonts w:ascii="Times New Roman"/>
          <w:b w:val="false"/>
          <w:i w:val="false"/>
          <w:color w:val="000000"/>
          <w:sz w:val="28"/>
        </w:rPr>
        <w:t xml:space="preserve">
      5) көрсетілетін қызметті алушыға мемлекеттік қызмет көрсету нәтижесін беру. Нәтижесі - көрсетілетін қызметті алушыға мемлекеттік қызмет көрсету нәтижесін беру. </w:t>
      </w:r>
    </w:p>
    <w:bookmarkEnd w:id="188"/>
    <w:bookmarkStart w:name="z416" w:id="189"/>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рәсімді (іс-қимылды) орындаудың ұзақтығы Стандарттың 4-тармағына сәйкес. </w:t>
      </w:r>
    </w:p>
    <w:bookmarkEnd w:id="189"/>
    <w:bookmarkStart w:name="z417" w:id="19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 </w:t>
      </w:r>
    </w:p>
    <w:bookmarkEnd w:id="190"/>
    <w:bookmarkStart w:name="z418" w:id="19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91"/>
    <w:bookmarkStart w:name="z419" w:id="192"/>
    <w:p>
      <w:pPr>
        <w:spacing w:after="0"/>
        <w:ind w:left="0"/>
        <w:jc w:val="both"/>
      </w:pPr>
      <w:r>
        <w:rPr>
          <w:rFonts w:ascii="Times New Roman"/>
          <w:b w:val="false"/>
          <w:i w:val="false"/>
          <w:color w:val="000000"/>
          <w:sz w:val="28"/>
        </w:rPr>
        <w:t>
      1) көрсетілетін қызметті берушінің кеңсе қызметкері;</w:t>
      </w:r>
    </w:p>
    <w:bookmarkEnd w:id="192"/>
    <w:bookmarkStart w:name="z420" w:id="193"/>
    <w:p>
      <w:pPr>
        <w:spacing w:after="0"/>
        <w:ind w:left="0"/>
        <w:jc w:val="both"/>
      </w:pPr>
      <w:r>
        <w:rPr>
          <w:rFonts w:ascii="Times New Roman"/>
          <w:b w:val="false"/>
          <w:i w:val="false"/>
          <w:color w:val="000000"/>
          <w:sz w:val="28"/>
        </w:rPr>
        <w:t>
      2) көрсетілетін қызметті берушінің басшысы;</w:t>
      </w:r>
    </w:p>
    <w:bookmarkEnd w:id="193"/>
    <w:bookmarkStart w:name="z421" w:id="194"/>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194"/>
    <w:bookmarkStart w:name="z422" w:id="195"/>
    <w:p>
      <w:pPr>
        <w:spacing w:after="0"/>
        <w:ind w:left="0"/>
        <w:jc w:val="both"/>
      </w:pPr>
      <w:r>
        <w:rPr>
          <w:rFonts w:ascii="Times New Roman"/>
          <w:b w:val="false"/>
          <w:i w:val="false"/>
          <w:color w:val="000000"/>
          <w:sz w:val="28"/>
        </w:rPr>
        <w:t xml:space="preserve">
      7.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 Мемлекеттік қызмет көрсету процесінің құрамына кіретін әрбір рәсімді (іс-қимылды) орындаудың ұзақтығы Стандарттың 4-тармағына сәйкес. </w:t>
      </w:r>
    </w:p>
    <w:bookmarkEnd w:id="195"/>
    <w:bookmarkStart w:name="z423" w:id="19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96"/>
    <w:bookmarkStart w:name="z424" w:id="197"/>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"Азаматтарға арналған үкімет" мемлекеттік корпорациясына (бұдан әрі - Мемлекеттік корпорация) Стандарттың 9-тармағына сәйкес құжаттар топтамасын ұсынады. </w:t>
      </w:r>
    </w:p>
    <w:bookmarkEnd w:id="197"/>
    <w:bookmarkStart w:name="z425" w:id="198"/>
    <w:p>
      <w:pPr>
        <w:spacing w:after="0"/>
        <w:ind w:left="0"/>
        <w:jc w:val="both"/>
      </w:pPr>
      <w:r>
        <w:rPr>
          <w:rFonts w:ascii="Times New Roman"/>
          <w:b w:val="false"/>
          <w:i w:val="false"/>
          <w:color w:val="000000"/>
          <w:sz w:val="28"/>
        </w:rPr>
        <w:t xml:space="preserve">
      9. Мемлекеттік қызмет көрсетудің нәтижесін Мемлекеттік корпорация арқылы алу процесінің сипаттамасы: </w:t>
      </w:r>
    </w:p>
    <w:bookmarkEnd w:id="198"/>
    <w:bookmarkStart w:name="z426" w:id="199"/>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құжаттарды қабылдаудан бас тартады және Стандарттың 3-қосымшасына сәйкес қолхат береді); </w:t>
      </w:r>
    </w:p>
    <w:bookmarkEnd w:id="199"/>
    <w:bookmarkStart w:name="z427" w:id="200"/>
    <w:p>
      <w:pPr>
        <w:spacing w:after="0"/>
        <w:ind w:left="0"/>
        <w:jc w:val="both"/>
      </w:pPr>
      <w:r>
        <w:rPr>
          <w:rFonts w:ascii="Times New Roman"/>
          <w:b w:val="false"/>
          <w:i w:val="false"/>
          <w:color w:val="000000"/>
          <w:sz w:val="28"/>
        </w:rPr>
        <w:t xml:space="preserve">
      2) Мемлекеттік корпорацияның қызметкері көрсетілетін қызметті берушіге қабылданған құжаттарды жолдайды; </w:t>
      </w:r>
    </w:p>
    <w:bookmarkEnd w:id="200"/>
    <w:bookmarkStart w:name="z428" w:id="201"/>
    <w:p>
      <w:pPr>
        <w:spacing w:after="0"/>
        <w:ind w:left="0"/>
        <w:jc w:val="both"/>
      </w:pPr>
      <w:r>
        <w:rPr>
          <w:rFonts w:ascii="Times New Roman"/>
          <w:b w:val="false"/>
          <w:i w:val="false"/>
          <w:color w:val="000000"/>
          <w:sz w:val="28"/>
        </w:rPr>
        <w:t xml:space="preserve">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bookmarkEnd w:id="201"/>
    <w:bookmarkStart w:name="z429" w:id="202"/>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w:t>
      </w:r>
    </w:p>
    <w:bookmarkEnd w:id="202"/>
    <w:bookmarkStart w:name="z430" w:id="203"/>
    <w:p>
      <w:pPr>
        <w:spacing w:after="0"/>
        <w:ind w:left="0"/>
        <w:jc w:val="both"/>
      </w:pPr>
      <w:r>
        <w:rPr>
          <w:rFonts w:ascii="Times New Roman"/>
          <w:b w:val="false"/>
          <w:i w:val="false"/>
          <w:color w:val="000000"/>
          <w:sz w:val="28"/>
        </w:rPr>
        <w:t xml:space="preserve">
      5) Мемлекеттік корпорацияның қызметкері көрсетілетін қызмет нәтижесін көрсетілетін қызметті алушыға береді. </w:t>
      </w:r>
    </w:p>
    <w:bookmarkEnd w:id="203"/>
    <w:bookmarkStart w:name="z431" w:id="204"/>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рәсімді (іс-қимылды) орындаудың ұзақтығы Стандарттың 4-тармағына сәйкес. </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актілерінің жазбаларын қалпына келтіру" мемлекеттік көрсетілетін қызмет регламентіне қосымша </w:t>
            </w:r>
          </w:p>
        </w:tc>
      </w:tr>
    </w:tbl>
    <w:bookmarkStart w:name="z433" w:id="205"/>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205"/>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077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4422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42200" cy="2565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2017 жылғы "08" ақпандағы № 45 қаулысымен бекітілген 7-қосымша </w:t>
            </w:r>
          </w:p>
        </w:tc>
      </w:tr>
    </w:tbl>
    <w:bookmarkStart w:name="z435" w:id="206"/>
    <w:p>
      <w:pPr>
        <w:spacing w:after="0"/>
        <w:ind w:left="0"/>
        <w:jc w:val="left"/>
      </w:pPr>
      <w:r>
        <w:rPr>
          <w:rFonts w:ascii="Times New Roman"/>
          <w:b/>
          <w:i w:val="false"/>
          <w:color w:val="000000"/>
        </w:rPr>
        <w:t xml:space="preserve"> "Қайтыс болуды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p>
    <w:bookmarkEnd w:id="206"/>
    <w:bookmarkStart w:name="z436" w:id="207"/>
    <w:p>
      <w:pPr>
        <w:spacing w:after="0"/>
        <w:ind w:left="0"/>
        <w:jc w:val="left"/>
      </w:pPr>
      <w:r>
        <w:rPr>
          <w:rFonts w:ascii="Times New Roman"/>
          <w:b/>
          <w:i w:val="false"/>
          <w:color w:val="000000"/>
        </w:rPr>
        <w:t xml:space="preserve"> 1. Жалпы ережелер</w:t>
      </w:r>
    </w:p>
    <w:bookmarkEnd w:id="207"/>
    <w:bookmarkStart w:name="z437" w:id="208"/>
    <w:p>
      <w:pPr>
        <w:spacing w:after="0"/>
        <w:ind w:left="0"/>
        <w:jc w:val="both"/>
      </w:pPr>
      <w:r>
        <w:rPr>
          <w:rFonts w:ascii="Times New Roman"/>
          <w:b w:val="false"/>
          <w:i w:val="false"/>
          <w:color w:val="000000"/>
          <w:sz w:val="28"/>
        </w:rPr>
        <w:t xml:space="preserve">
      1. "Қайтыс болуды тіркеу, оның ішінде азаматтық хал актілері жазбаларына өзгерістер, толықтырулар мен түзетулер енгізу"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ақылы/тегін көрсетіледі. </w:t>
      </w:r>
    </w:p>
    <w:bookmarkEnd w:id="208"/>
    <w:bookmarkStart w:name="z438" w:id="209"/>
    <w:p>
      <w:pPr>
        <w:spacing w:after="0"/>
        <w:ind w:left="0"/>
        <w:jc w:val="both"/>
      </w:pPr>
      <w:r>
        <w:rPr>
          <w:rFonts w:ascii="Times New Roman"/>
          <w:b w:val="false"/>
          <w:i w:val="false"/>
          <w:color w:val="000000"/>
          <w:sz w:val="28"/>
        </w:rPr>
        <w:t xml:space="preserve">
      Мемлекеттік көрсетілетін қызмет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11374 тіркелген)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стандарты (бұдан әрі - Стандарт) негізінде көрсетіледі. </w:t>
      </w:r>
    </w:p>
    <w:bookmarkEnd w:id="209"/>
    <w:bookmarkStart w:name="z439" w:id="210"/>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210"/>
    <w:bookmarkStart w:name="z440" w:id="211"/>
    <w:p>
      <w:pPr>
        <w:spacing w:after="0"/>
        <w:ind w:left="0"/>
        <w:jc w:val="both"/>
      </w:pPr>
      <w:r>
        <w:rPr>
          <w:rFonts w:ascii="Times New Roman"/>
          <w:b w:val="false"/>
          <w:i w:val="false"/>
          <w:color w:val="000000"/>
          <w:sz w:val="28"/>
        </w:rPr>
        <w:t>
      3. Мемлекеттік қызмет көрсету нәтижесі: жеке басын куәландыратын құжатты көрсеткен кезде қағаз жеткізгіштегі қайтыс болу туралы куәлік, енгізілген өзгерістерімен, толықтыруларымен және түзетулерімен қоса қайтыс болу туралы қайталама куәлік не Стандарттың 10-тармағымен көзделген жағдайларда және негіздер бойынша мемлекеттік қызмет көрсетуден бас тарту туралы дәлелді жауап.</w:t>
      </w:r>
    </w:p>
    <w:bookmarkEnd w:id="211"/>
    <w:bookmarkStart w:name="z442" w:id="2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2"/>
    <w:bookmarkStart w:name="z443" w:id="213"/>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213"/>
    <w:bookmarkStart w:name="z444" w:id="2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214"/>
    <w:bookmarkStart w:name="z445" w:id="215"/>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Нәтижесі - көрсетілетін қызметті берушінің басшысына жолдау;</w:t>
      </w:r>
    </w:p>
    <w:bookmarkEnd w:id="215"/>
    <w:bookmarkStart w:name="z446" w:id="216"/>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 </w:t>
      </w:r>
    </w:p>
    <w:bookmarkEnd w:id="216"/>
    <w:bookmarkStart w:name="z447" w:id="217"/>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Нәтижесі - мемлекеттік қызмет көрсету нәтижесін көрсетілетін қызметті берушінің басшысына қол қоюға жолдау; </w:t>
      </w:r>
    </w:p>
    <w:bookmarkEnd w:id="217"/>
    <w:bookmarkStart w:name="z448" w:id="218"/>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Нәтижесі - мемлекеттік қызмет көрсету нәтижесін көрсетілетін қызметті берушінің жауапты орындаушысына жолдау; </w:t>
      </w:r>
    </w:p>
    <w:bookmarkEnd w:id="218"/>
    <w:bookmarkStart w:name="z449" w:id="219"/>
    <w:p>
      <w:pPr>
        <w:spacing w:after="0"/>
        <w:ind w:left="0"/>
        <w:jc w:val="both"/>
      </w:pPr>
      <w:r>
        <w:rPr>
          <w:rFonts w:ascii="Times New Roman"/>
          <w:b w:val="false"/>
          <w:i w:val="false"/>
          <w:color w:val="000000"/>
          <w:sz w:val="28"/>
        </w:rPr>
        <w:t xml:space="preserve">
      5) көрсетілетін қызметті алушыға мемлекеттік қызмет көрсету нәтижесін беру. Нәтижесі - көрсетілетін қызметті алушыға мемлекеттік қызмет көрсету нәтижесін беру. </w:t>
      </w:r>
    </w:p>
    <w:bookmarkEnd w:id="219"/>
    <w:bookmarkStart w:name="z450" w:id="220"/>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рәсімді (іс-қимылды) орындаудың ұзақтығы Стандарттың 4-тармағына сәйкес. </w:t>
      </w:r>
    </w:p>
    <w:bookmarkEnd w:id="220"/>
    <w:bookmarkStart w:name="z451" w:id="22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 </w:t>
      </w:r>
    </w:p>
    <w:bookmarkEnd w:id="221"/>
    <w:bookmarkStart w:name="z452" w:id="22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22"/>
    <w:bookmarkStart w:name="z453" w:id="223"/>
    <w:p>
      <w:pPr>
        <w:spacing w:after="0"/>
        <w:ind w:left="0"/>
        <w:jc w:val="both"/>
      </w:pPr>
      <w:r>
        <w:rPr>
          <w:rFonts w:ascii="Times New Roman"/>
          <w:b w:val="false"/>
          <w:i w:val="false"/>
          <w:color w:val="000000"/>
          <w:sz w:val="28"/>
        </w:rPr>
        <w:t>
      1) көрсетілетін қызметті берушінің кеңсе қызметкері;</w:t>
      </w:r>
    </w:p>
    <w:bookmarkEnd w:id="223"/>
    <w:bookmarkStart w:name="z454" w:id="224"/>
    <w:p>
      <w:pPr>
        <w:spacing w:after="0"/>
        <w:ind w:left="0"/>
        <w:jc w:val="both"/>
      </w:pPr>
      <w:r>
        <w:rPr>
          <w:rFonts w:ascii="Times New Roman"/>
          <w:b w:val="false"/>
          <w:i w:val="false"/>
          <w:color w:val="000000"/>
          <w:sz w:val="28"/>
        </w:rPr>
        <w:t>
      2) көрсетілетін қызметті берушінің басшысы;</w:t>
      </w:r>
    </w:p>
    <w:bookmarkEnd w:id="224"/>
    <w:bookmarkStart w:name="z455" w:id="225"/>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225"/>
    <w:bookmarkStart w:name="z456" w:id="226"/>
    <w:p>
      <w:pPr>
        <w:spacing w:after="0"/>
        <w:ind w:left="0"/>
        <w:jc w:val="both"/>
      </w:pPr>
      <w:r>
        <w:rPr>
          <w:rFonts w:ascii="Times New Roman"/>
          <w:b w:val="false"/>
          <w:i w:val="false"/>
          <w:color w:val="000000"/>
          <w:sz w:val="28"/>
        </w:rPr>
        <w:t xml:space="preserve">
      7.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 Мемлекеттік қызмет көрсету процесінің құрамына кіретін әрбір рәсімді (іс-қимылды) орындаудың ұзақтығы Стандарттың 4-тармағына сәйкес. </w:t>
      </w:r>
    </w:p>
    <w:bookmarkEnd w:id="226"/>
    <w:bookmarkStart w:name="z457" w:id="22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27"/>
    <w:bookmarkStart w:name="z458" w:id="228"/>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"Азаматтарға арналған үкімет" мемлекеттік корпорациясына (бұдан әрі - Мемлекеттік корпорация) Стандарттың 9-тармағына сәйкес құжаттар топтамасын ұсынады. </w:t>
      </w:r>
    </w:p>
    <w:bookmarkEnd w:id="228"/>
    <w:bookmarkStart w:name="z459" w:id="229"/>
    <w:p>
      <w:pPr>
        <w:spacing w:after="0"/>
        <w:ind w:left="0"/>
        <w:jc w:val="both"/>
      </w:pPr>
      <w:r>
        <w:rPr>
          <w:rFonts w:ascii="Times New Roman"/>
          <w:b w:val="false"/>
          <w:i w:val="false"/>
          <w:color w:val="000000"/>
          <w:sz w:val="28"/>
        </w:rPr>
        <w:t xml:space="preserve">
      9. Мемлекеттік қызмет көрсетудің нәтижесін Мемлекеттік корпорация арқылы алу процесінің сипаттамасы: </w:t>
      </w:r>
    </w:p>
    <w:bookmarkEnd w:id="229"/>
    <w:bookmarkStart w:name="z460" w:id="230"/>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құжаттарды қабылдаудан бас тартады және Стандарттың 3-қосымшасына сәйкес қолхат береді); </w:t>
      </w:r>
    </w:p>
    <w:bookmarkEnd w:id="230"/>
    <w:bookmarkStart w:name="z461" w:id="231"/>
    <w:p>
      <w:pPr>
        <w:spacing w:after="0"/>
        <w:ind w:left="0"/>
        <w:jc w:val="both"/>
      </w:pPr>
      <w:r>
        <w:rPr>
          <w:rFonts w:ascii="Times New Roman"/>
          <w:b w:val="false"/>
          <w:i w:val="false"/>
          <w:color w:val="000000"/>
          <w:sz w:val="28"/>
        </w:rPr>
        <w:t xml:space="preserve">
      2) Мемлекеттік корпорацияның қызметкері көрсетілетін қызметті берушіге қабылданған құжаттарды жолдайды; </w:t>
      </w:r>
    </w:p>
    <w:bookmarkEnd w:id="231"/>
    <w:bookmarkStart w:name="z462" w:id="232"/>
    <w:p>
      <w:pPr>
        <w:spacing w:after="0"/>
        <w:ind w:left="0"/>
        <w:jc w:val="both"/>
      </w:pPr>
      <w:r>
        <w:rPr>
          <w:rFonts w:ascii="Times New Roman"/>
          <w:b w:val="false"/>
          <w:i w:val="false"/>
          <w:color w:val="000000"/>
          <w:sz w:val="28"/>
        </w:rPr>
        <w:t xml:space="preserve">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bookmarkEnd w:id="232"/>
    <w:bookmarkStart w:name="z463" w:id="233"/>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w:t>
      </w:r>
    </w:p>
    <w:bookmarkEnd w:id="233"/>
    <w:bookmarkStart w:name="z464" w:id="234"/>
    <w:p>
      <w:pPr>
        <w:spacing w:after="0"/>
        <w:ind w:left="0"/>
        <w:jc w:val="both"/>
      </w:pPr>
      <w:r>
        <w:rPr>
          <w:rFonts w:ascii="Times New Roman"/>
          <w:b w:val="false"/>
          <w:i w:val="false"/>
          <w:color w:val="000000"/>
          <w:sz w:val="28"/>
        </w:rPr>
        <w:t xml:space="preserve">
      5) Мемлекеттік корпорацияның қызметкері көрсетілетін қызмет нәтижесін көрсетілетін қызметті алушыға береді. </w:t>
      </w:r>
    </w:p>
    <w:bookmarkEnd w:id="234"/>
    <w:bookmarkStart w:name="z465" w:id="235"/>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рәсімді (іс-қимылды) орындаудың ұзақтығы Стандарттың 4-тармағына сәйкес. </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"Қайтыс болуды тіркеу, оның ішінде азаматтық хал актілері жазбаларына өзгерістер, толықтырулар мен түзетулер енгізу" мемлекеттік көрсетілетін қызмет регламентіне қосымша </w:t>
            </w:r>
          </w:p>
        </w:tc>
      </w:tr>
    </w:tbl>
    <w:bookmarkStart w:name="z467" w:id="236"/>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236"/>
    <w:p>
      <w:pPr>
        <w:spacing w:after="0"/>
        <w:ind w:left="0"/>
        <w:jc w:val="both"/>
      </w:pPr>
      <w:r>
        <w:drawing>
          <wp:inline distT="0" distB="0" distL="0" distR="0">
            <wp:extent cx="78105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051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4422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42200" cy="257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2017 жылғы "08" ақпандағы № 45 қаулысымен бекітілген 8-қосымша </w:t>
            </w:r>
          </w:p>
        </w:tc>
      </w:tr>
    </w:tbl>
    <w:bookmarkStart w:name="z469" w:id="237"/>
    <w:p>
      <w:pPr>
        <w:spacing w:after="0"/>
        <w:ind w:left="0"/>
        <w:jc w:val="left"/>
      </w:pPr>
      <w:r>
        <w:rPr>
          <w:rFonts w:ascii="Times New Roman"/>
          <w:b/>
          <w:i w:val="false"/>
          <w:color w:val="000000"/>
        </w:rPr>
        <w:t xml:space="preserve">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p>
    <w:bookmarkEnd w:id="237"/>
    <w:bookmarkStart w:name="z470" w:id="238"/>
    <w:p>
      <w:pPr>
        <w:spacing w:after="0"/>
        <w:ind w:left="0"/>
        <w:jc w:val="left"/>
      </w:pPr>
      <w:r>
        <w:rPr>
          <w:rFonts w:ascii="Times New Roman"/>
          <w:b/>
          <w:i w:val="false"/>
          <w:color w:val="000000"/>
        </w:rPr>
        <w:t xml:space="preserve"> 1. Жалпы ережелер</w:t>
      </w:r>
    </w:p>
    <w:bookmarkEnd w:id="238"/>
    <w:bookmarkStart w:name="z471" w:id="239"/>
    <w:p>
      <w:pPr>
        <w:spacing w:after="0"/>
        <w:ind w:left="0"/>
        <w:jc w:val="both"/>
      </w:pPr>
      <w:r>
        <w:rPr>
          <w:rFonts w:ascii="Times New Roman"/>
          <w:b w:val="false"/>
          <w:i w:val="false"/>
          <w:color w:val="000000"/>
          <w:sz w:val="28"/>
        </w:rPr>
        <w:t xml:space="preserve">
      1.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ақылы/тегін көрсетіледі. </w:t>
      </w:r>
    </w:p>
    <w:bookmarkEnd w:id="239"/>
    <w:bookmarkStart w:name="z472" w:id="240"/>
    <w:p>
      <w:pPr>
        <w:spacing w:after="0"/>
        <w:ind w:left="0"/>
        <w:jc w:val="both"/>
      </w:pPr>
      <w:r>
        <w:rPr>
          <w:rFonts w:ascii="Times New Roman"/>
          <w:b w:val="false"/>
          <w:i w:val="false"/>
          <w:color w:val="000000"/>
          <w:sz w:val="28"/>
        </w:rPr>
        <w:t xml:space="preserve">
      Мемлекеттік көрсетілетін қызмет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11374 тіркелген) бекітілген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стандарты (бұдан әрі - Стандарт) негізінде көрсетіледі. </w:t>
      </w:r>
    </w:p>
    <w:bookmarkEnd w:id="240"/>
    <w:bookmarkStart w:name="z473" w:id="241"/>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241"/>
    <w:bookmarkStart w:name="z474" w:id="242"/>
    <w:p>
      <w:pPr>
        <w:spacing w:after="0"/>
        <w:ind w:left="0"/>
        <w:jc w:val="both"/>
      </w:pPr>
      <w:r>
        <w:rPr>
          <w:rFonts w:ascii="Times New Roman"/>
          <w:b w:val="false"/>
          <w:i w:val="false"/>
          <w:color w:val="000000"/>
          <w:sz w:val="28"/>
        </w:rPr>
        <w:t>
      3. Мемлекеттік қызмет көрсету нәтижесі: жеке басын куәландыратын құжатты көрсеткен кезде қағаз жеткізгіштегі ұл (қыз) асырап алу туралы және баланың туу туралы куәлік, енгізілген өзгерістерімен, толықтыруларымен және түзетулерімен ұл (қыз) асырап алу туралы қайталама куәлік не Стандарттың 9-1-тармағында көзделген негіздер мен жағдайларда мемлекеттік қызмет көрсетуден бас тарту туралы дәлелді жауап.</w:t>
      </w:r>
    </w:p>
    <w:bookmarkEnd w:id="242"/>
    <w:bookmarkStart w:name="z476" w:id="24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43"/>
    <w:bookmarkStart w:name="z477" w:id="244"/>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244"/>
    <w:bookmarkStart w:name="z478" w:id="24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245"/>
    <w:bookmarkStart w:name="z479" w:id="246"/>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Нәтижесі - көрсетілетін қызметті берушінің басшысына жолдау;</w:t>
      </w:r>
    </w:p>
    <w:bookmarkEnd w:id="246"/>
    <w:bookmarkStart w:name="z480" w:id="247"/>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 </w:t>
      </w:r>
    </w:p>
    <w:bookmarkEnd w:id="247"/>
    <w:bookmarkStart w:name="z481" w:id="248"/>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Нәтижесі - мемлекеттік қызмет көрсету нәтижесін көрсетілетін қызметті берушінің басшысына қол қоюға жолдау; </w:t>
      </w:r>
    </w:p>
    <w:bookmarkEnd w:id="248"/>
    <w:bookmarkStart w:name="z482" w:id="249"/>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Нәтижесі - мемлекеттік қызмет көрсету нәтижесін көрсетілетін қызметті берушінің жауапты орындаушысына жолдау; </w:t>
      </w:r>
    </w:p>
    <w:bookmarkEnd w:id="249"/>
    <w:bookmarkStart w:name="z483" w:id="250"/>
    <w:p>
      <w:pPr>
        <w:spacing w:after="0"/>
        <w:ind w:left="0"/>
        <w:jc w:val="both"/>
      </w:pPr>
      <w:r>
        <w:rPr>
          <w:rFonts w:ascii="Times New Roman"/>
          <w:b w:val="false"/>
          <w:i w:val="false"/>
          <w:color w:val="000000"/>
          <w:sz w:val="28"/>
        </w:rPr>
        <w:t xml:space="preserve">
      5) көрсетілетін қызметті алушыға мемлекеттік қызмет көрсету нәтижесін беру. Нәтижесі - көрсетілетін қызметті алушыға мемлекеттік қызмет көрсету нәтижесін беру. </w:t>
      </w:r>
    </w:p>
    <w:bookmarkEnd w:id="250"/>
    <w:bookmarkStart w:name="z484" w:id="251"/>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рәсімді (іс-қимылды) орындаудың ұзақтығы Стандарттың 4-тармағына сәйкес. </w:t>
      </w:r>
    </w:p>
    <w:bookmarkEnd w:id="251"/>
    <w:bookmarkStart w:name="z485" w:id="25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 </w:t>
      </w:r>
    </w:p>
    <w:bookmarkEnd w:id="252"/>
    <w:bookmarkStart w:name="z486" w:id="25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53"/>
    <w:bookmarkStart w:name="z487" w:id="254"/>
    <w:p>
      <w:pPr>
        <w:spacing w:after="0"/>
        <w:ind w:left="0"/>
        <w:jc w:val="both"/>
      </w:pPr>
      <w:r>
        <w:rPr>
          <w:rFonts w:ascii="Times New Roman"/>
          <w:b w:val="false"/>
          <w:i w:val="false"/>
          <w:color w:val="000000"/>
          <w:sz w:val="28"/>
        </w:rPr>
        <w:t>
      1) көрсетілетін қызметті берушінің кеңсе қызметкері;</w:t>
      </w:r>
    </w:p>
    <w:bookmarkEnd w:id="254"/>
    <w:bookmarkStart w:name="z488" w:id="255"/>
    <w:p>
      <w:pPr>
        <w:spacing w:after="0"/>
        <w:ind w:left="0"/>
        <w:jc w:val="both"/>
      </w:pPr>
      <w:r>
        <w:rPr>
          <w:rFonts w:ascii="Times New Roman"/>
          <w:b w:val="false"/>
          <w:i w:val="false"/>
          <w:color w:val="000000"/>
          <w:sz w:val="28"/>
        </w:rPr>
        <w:t>
      2) көрсетілетін қызметті берушінің басшысы;</w:t>
      </w:r>
    </w:p>
    <w:bookmarkEnd w:id="255"/>
    <w:bookmarkStart w:name="z489" w:id="256"/>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256"/>
    <w:bookmarkStart w:name="z490" w:id="257"/>
    <w:p>
      <w:pPr>
        <w:spacing w:after="0"/>
        <w:ind w:left="0"/>
        <w:jc w:val="both"/>
      </w:pPr>
      <w:r>
        <w:rPr>
          <w:rFonts w:ascii="Times New Roman"/>
          <w:b w:val="false"/>
          <w:i w:val="false"/>
          <w:color w:val="000000"/>
          <w:sz w:val="28"/>
        </w:rPr>
        <w:t xml:space="preserve">
      7.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 Мемлекеттік қызмет көрсету процесінің құрамына кіретін әрбір рәсімді (іс-қимылды) орындаудың ұзақтығы Стандарттың 4-тармағына сәйкес. </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регламентіне қосымша </w:t>
            </w:r>
          </w:p>
        </w:tc>
      </w:tr>
    </w:tbl>
    <w:bookmarkStart w:name="z492" w:id="258"/>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258"/>
    <w:p>
      <w:pPr>
        <w:spacing w:after="0"/>
        <w:ind w:left="0"/>
        <w:jc w:val="both"/>
      </w:pPr>
      <w:r>
        <w:drawing>
          <wp:inline distT="0" distB="0" distL="0" distR="0">
            <wp:extent cx="7429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29500" cy="703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2017 жылғы "08" ақпандағы № 45 қаулысымен бекітілген 9-қосымша </w:t>
            </w:r>
          </w:p>
        </w:tc>
      </w:tr>
    </w:tbl>
    <w:bookmarkStart w:name="z494" w:id="259"/>
    <w:p>
      <w:pPr>
        <w:spacing w:after="0"/>
        <w:ind w:left="0"/>
        <w:jc w:val="left"/>
      </w:pPr>
      <w:r>
        <w:rPr>
          <w:rFonts w:ascii="Times New Roman"/>
          <w:b/>
          <w:i w:val="false"/>
          <w:color w:val="000000"/>
        </w:rPr>
        <w:t xml:space="preserve">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p>
    <w:bookmarkEnd w:id="259"/>
    <w:bookmarkStart w:name="z495" w:id="260"/>
    <w:p>
      <w:pPr>
        <w:spacing w:after="0"/>
        <w:ind w:left="0"/>
        <w:jc w:val="left"/>
      </w:pPr>
      <w:r>
        <w:rPr>
          <w:rFonts w:ascii="Times New Roman"/>
          <w:b/>
          <w:i w:val="false"/>
          <w:color w:val="000000"/>
        </w:rPr>
        <w:t xml:space="preserve"> 1. Жалпы ережелер</w:t>
      </w:r>
    </w:p>
    <w:bookmarkEnd w:id="260"/>
    <w:bookmarkStart w:name="z496" w:id="261"/>
    <w:p>
      <w:pPr>
        <w:spacing w:after="0"/>
        <w:ind w:left="0"/>
        <w:jc w:val="both"/>
      </w:pPr>
      <w:r>
        <w:rPr>
          <w:rFonts w:ascii="Times New Roman"/>
          <w:b w:val="false"/>
          <w:i w:val="false"/>
          <w:color w:val="000000"/>
          <w:sz w:val="28"/>
        </w:rPr>
        <w:t xml:space="preserve">
      1.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ақылы көрсетіледі. </w:t>
      </w:r>
    </w:p>
    <w:bookmarkEnd w:id="261"/>
    <w:bookmarkStart w:name="z497" w:id="262"/>
    <w:p>
      <w:pPr>
        <w:spacing w:after="0"/>
        <w:ind w:left="0"/>
        <w:jc w:val="both"/>
      </w:pPr>
      <w:r>
        <w:rPr>
          <w:rFonts w:ascii="Times New Roman"/>
          <w:b w:val="false"/>
          <w:i w:val="false"/>
          <w:color w:val="000000"/>
          <w:sz w:val="28"/>
        </w:rPr>
        <w:t xml:space="preserve">
      Мемлекеттік көрсетілетін қызмет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11374 тіркелген)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стандарты (бұдан әрі - Стандарт) негізінде көрсетіледі. </w:t>
      </w:r>
    </w:p>
    <w:bookmarkEnd w:id="262"/>
    <w:bookmarkStart w:name="z498" w:id="263"/>
    <w:p>
      <w:pPr>
        <w:spacing w:after="0"/>
        <w:ind w:left="0"/>
        <w:jc w:val="both"/>
      </w:pPr>
      <w:r>
        <w:rPr>
          <w:rFonts w:ascii="Times New Roman"/>
          <w:b w:val="false"/>
          <w:i w:val="false"/>
          <w:color w:val="000000"/>
          <w:sz w:val="28"/>
        </w:rPr>
        <w:t xml:space="preserve">
      2. Мемлекеттік қызмет көрсету нысаны: электрондық (ішінара автоматтандырылған) және (немесе) қағаз түрінде. </w:t>
      </w:r>
    </w:p>
    <w:bookmarkEnd w:id="263"/>
    <w:bookmarkStart w:name="z499" w:id="264"/>
    <w:p>
      <w:pPr>
        <w:spacing w:after="0"/>
        <w:ind w:left="0"/>
        <w:jc w:val="both"/>
      </w:pPr>
      <w:r>
        <w:rPr>
          <w:rFonts w:ascii="Times New Roman"/>
          <w:b w:val="false"/>
          <w:i w:val="false"/>
          <w:color w:val="000000"/>
          <w:sz w:val="28"/>
        </w:rPr>
        <w:t xml:space="preserve">
      3. Мемлекеттік қызмет көрсету нәтижесі: жеке басын куәландыратын құжатты көрсету кезінде қағаз жеткізгіштегі некені (ерлі-зайыптылықты) бұзуды мемлекеттік тіркеу туралы куәлік, енгізілген өзгерістерімен, толықтыруларымен және түзетулерімен некені (ерлі-зайыптылықты) бұзу туралы қайталама куәлік не Стандарттың 10-тармағында көзделген жағдайлар мен негіздер бойынша мемлекеттік қызмет көрсетуден бас тарту туралы дәлелді жауап. </w:t>
      </w:r>
    </w:p>
    <w:bookmarkEnd w:id="264"/>
    <w:bookmarkStart w:name="z500" w:id="265"/>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берушінің уәкілетті адамының электрондық цифрлық қолтаңбасымен (бұдан әрі - ЭЦҚ) куәландырылған электрондық құжат нысанында электрондық өтініштің қабылданғанын растау және некені (ерлі-зайыптылықты) бұзуды тіркеу күнінің белгіленуі туралы хабарлама не Стандарттың 10-тармағында көзделген негіздер мен жағдайлар бойынша мемлекеттік қызмет көрсетуден бас тарту туралы электронды құжат нысанында дәлелді жауап жолданады. </w:t>
      </w:r>
    </w:p>
    <w:bookmarkEnd w:id="265"/>
    <w:bookmarkStart w:name="z501" w:id="26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6"/>
    <w:bookmarkStart w:name="z502" w:id="267"/>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267"/>
    <w:bookmarkStart w:name="z503" w:id="26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268"/>
    <w:bookmarkStart w:name="z504" w:id="269"/>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Нәтижесі - көрсетілетін қызметті берушінің басшысына жолдау;</w:t>
      </w:r>
    </w:p>
    <w:bookmarkEnd w:id="269"/>
    <w:bookmarkStart w:name="z505" w:id="270"/>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 </w:t>
      </w:r>
    </w:p>
    <w:bookmarkEnd w:id="270"/>
    <w:bookmarkStart w:name="z506" w:id="271"/>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Нәтижесі - мемлекеттік қызмет көрсету нәтижесін көрсетілетін қызметті берушінің басшысына қол қоюға жолдау; </w:t>
      </w:r>
    </w:p>
    <w:bookmarkEnd w:id="271"/>
    <w:bookmarkStart w:name="z507" w:id="272"/>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Нәтижесі - мемлекеттік қызмет көрсету нәтижесін көрсетілетін қызметті берушінің жауапты орындаушысына жолдау; </w:t>
      </w:r>
    </w:p>
    <w:bookmarkEnd w:id="272"/>
    <w:bookmarkStart w:name="z508" w:id="273"/>
    <w:p>
      <w:pPr>
        <w:spacing w:after="0"/>
        <w:ind w:left="0"/>
        <w:jc w:val="both"/>
      </w:pPr>
      <w:r>
        <w:rPr>
          <w:rFonts w:ascii="Times New Roman"/>
          <w:b w:val="false"/>
          <w:i w:val="false"/>
          <w:color w:val="000000"/>
          <w:sz w:val="28"/>
        </w:rPr>
        <w:t xml:space="preserve">
      5) көрсетілетін қызметті алушыға мемлекеттік қызмет көрсету нәтижесін беру. Нәтижесі - көрсетілетін қызметті алушыға мемлекеттік қызмет көрсету нәтижесін беру. </w:t>
      </w:r>
    </w:p>
    <w:bookmarkEnd w:id="273"/>
    <w:bookmarkStart w:name="z509" w:id="274"/>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рәсімді (іс-қимылды) орындаудың ұзақтығы Стандарттың 4-тармағына сәйкес. </w:t>
      </w:r>
    </w:p>
    <w:bookmarkEnd w:id="274"/>
    <w:bookmarkStart w:name="z510" w:id="27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 </w:t>
      </w:r>
    </w:p>
    <w:bookmarkEnd w:id="275"/>
    <w:bookmarkStart w:name="z511" w:id="27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6"/>
    <w:bookmarkStart w:name="z512" w:id="277"/>
    <w:p>
      <w:pPr>
        <w:spacing w:after="0"/>
        <w:ind w:left="0"/>
        <w:jc w:val="both"/>
      </w:pPr>
      <w:r>
        <w:rPr>
          <w:rFonts w:ascii="Times New Roman"/>
          <w:b w:val="false"/>
          <w:i w:val="false"/>
          <w:color w:val="000000"/>
          <w:sz w:val="28"/>
        </w:rPr>
        <w:t>
      1) көрсетілетін қызметті берушінің кеңсе қызметкері;</w:t>
      </w:r>
    </w:p>
    <w:bookmarkEnd w:id="277"/>
    <w:bookmarkStart w:name="z513" w:id="278"/>
    <w:p>
      <w:pPr>
        <w:spacing w:after="0"/>
        <w:ind w:left="0"/>
        <w:jc w:val="both"/>
      </w:pPr>
      <w:r>
        <w:rPr>
          <w:rFonts w:ascii="Times New Roman"/>
          <w:b w:val="false"/>
          <w:i w:val="false"/>
          <w:color w:val="000000"/>
          <w:sz w:val="28"/>
        </w:rPr>
        <w:t>
      2) көрсетілетін қызметті берушінің басшысы;</w:t>
      </w:r>
    </w:p>
    <w:bookmarkEnd w:id="278"/>
    <w:bookmarkStart w:name="z514" w:id="279"/>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279"/>
    <w:bookmarkStart w:name="z515" w:id="280"/>
    <w:p>
      <w:pPr>
        <w:spacing w:after="0"/>
        <w:ind w:left="0"/>
        <w:jc w:val="both"/>
      </w:pPr>
      <w:r>
        <w:rPr>
          <w:rFonts w:ascii="Times New Roman"/>
          <w:b w:val="false"/>
          <w:i w:val="false"/>
          <w:color w:val="000000"/>
          <w:sz w:val="28"/>
        </w:rPr>
        <w:t xml:space="preserve">
      7.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 Мемлекеттік қызмет көрсету процесінің құрамына кіретін әрбір рәсімді (іс-қимылды) орындаудың ұзақтығы Стандарттың 4-тармағына сәйкес. </w:t>
      </w:r>
    </w:p>
    <w:bookmarkEnd w:id="280"/>
    <w:bookmarkStart w:name="z516" w:id="28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81"/>
    <w:bookmarkStart w:name="z517" w:id="282"/>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"Азаматтарға арналған үкімет" мемлекеттік корпорациясына (бұдан әрі - Мемлекеттік корпорация) Стандарттың 9-тармағына сәйкес құжаттар топтамасын ұсынады. </w:t>
      </w:r>
    </w:p>
    <w:bookmarkEnd w:id="282"/>
    <w:bookmarkStart w:name="z518" w:id="283"/>
    <w:p>
      <w:pPr>
        <w:spacing w:after="0"/>
        <w:ind w:left="0"/>
        <w:jc w:val="both"/>
      </w:pPr>
      <w:r>
        <w:rPr>
          <w:rFonts w:ascii="Times New Roman"/>
          <w:b w:val="false"/>
          <w:i w:val="false"/>
          <w:color w:val="000000"/>
          <w:sz w:val="28"/>
        </w:rPr>
        <w:t xml:space="preserve">
      9. Мемлекеттік қызмет көрсетудің нәтижесін Мемлекеттік корпорация арқылы алу процесінің сипаттамасы: </w:t>
      </w:r>
    </w:p>
    <w:bookmarkEnd w:id="283"/>
    <w:bookmarkStart w:name="z519" w:id="284"/>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құжаттарды қабылдаудан бас тартады және Стандарттың 3-қосымшасына сәйкес қолхат береді); </w:t>
      </w:r>
    </w:p>
    <w:bookmarkEnd w:id="284"/>
    <w:bookmarkStart w:name="z520" w:id="285"/>
    <w:p>
      <w:pPr>
        <w:spacing w:after="0"/>
        <w:ind w:left="0"/>
        <w:jc w:val="both"/>
      </w:pPr>
      <w:r>
        <w:rPr>
          <w:rFonts w:ascii="Times New Roman"/>
          <w:b w:val="false"/>
          <w:i w:val="false"/>
          <w:color w:val="000000"/>
          <w:sz w:val="28"/>
        </w:rPr>
        <w:t xml:space="preserve">
      2) Мемлекеттік корпорацияның қызметкері көрсетілетін қызметті берушіге қабылданған құжаттарды жолдайды; </w:t>
      </w:r>
    </w:p>
    <w:bookmarkEnd w:id="285"/>
    <w:bookmarkStart w:name="z521" w:id="286"/>
    <w:p>
      <w:pPr>
        <w:spacing w:after="0"/>
        <w:ind w:left="0"/>
        <w:jc w:val="both"/>
      </w:pPr>
      <w:r>
        <w:rPr>
          <w:rFonts w:ascii="Times New Roman"/>
          <w:b w:val="false"/>
          <w:i w:val="false"/>
          <w:color w:val="000000"/>
          <w:sz w:val="28"/>
        </w:rPr>
        <w:t xml:space="preserve">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bookmarkEnd w:id="286"/>
    <w:bookmarkStart w:name="z522" w:id="287"/>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w:t>
      </w:r>
    </w:p>
    <w:bookmarkEnd w:id="287"/>
    <w:bookmarkStart w:name="z523" w:id="288"/>
    <w:p>
      <w:pPr>
        <w:spacing w:after="0"/>
        <w:ind w:left="0"/>
        <w:jc w:val="both"/>
      </w:pPr>
      <w:r>
        <w:rPr>
          <w:rFonts w:ascii="Times New Roman"/>
          <w:b w:val="false"/>
          <w:i w:val="false"/>
          <w:color w:val="000000"/>
          <w:sz w:val="28"/>
        </w:rPr>
        <w:t xml:space="preserve">
      5) Мемлекеттік корпорацияның қызметкері көрсетілетін қызмет нәтижесін көрсетілетін қызметті алушыға береді. </w:t>
      </w:r>
    </w:p>
    <w:bookmarkEnd w:id="288"/>
    <w:bookmarkStart w:name="z524" w:id="289"/>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рәсімді (іс-қимылды) орындаудың ұзақтығы Стандарттың 4-тармағына сәйкес. </w:t>
      </w:r>
    </w:p>
    <w:bookmarkEnd w:id="289"/>
    <w:bookmarkStart w:name="z525" w:id="290"/>
    <w:p>
      <w:pPr>
        <w:spacing w:after="0"/>
        <w:ind w:left="0"/>
        <w:jc w:val="both"/>
      </w:pPr>
      <w:r>
        <w:rPr>
          <w:rFonts w:ascii="Times New Roman"/>
          <w:b w:val="false"/>
          <w:i w:val="false"/>
          <w:color w:val="000000"/>
          <w:sz w:val="28"/>
        </w:rPr>
        <w:t>
      10. Жүгіну тәртібін және "электрондық үкімет" веб-порталы (бұдан әрі -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290"/>
    <w:bookmarkStart w:name="z526" w:id="291"/>
    <w:p>
      <w:pPr>
        <w:spacing w:after="0"/>
        <w:ind w:left="0"/>
        <w:jc w:val="both"/>
      </w:pPr>
      <w:r>
        <w:rPr>
          <w:rFonts w:ascii="Times New Roman"/>
          <w:b w:val="false"/>
          <w:i w:val="false"/>
          <w:color w:val="000000"/>
          <w:sz w:val="28"/>
        </w:rPr>
        <w:t xml:space="preserve">
      1) көрсетілетін қызметті алушы порталда тіркеледі, ЭЦҚ куәландырылған электрондық құжат нысанындағы сұрау салуды жолдайды; </w:t>
      </w:r>
    </w:p>
    <w:bookmarkEnd w:id="291"/>
    <w:bookmarkStart w:name="z527" w:id="292"/>
    <w:p>
      <w:pPr>
        <w:spacing w:after="0"/>
        <w:ind w:left="0"/>
        <w:jc w:val="both"/>
      </w:pPr>
      <w:r>
        <w:rPr>
          <w:rFonts w:ascii="Times New Roman"/>
          <w:b w:val="false"/>
          <w:i w:val="false"/>
          <w:color w:val="000000"/>
          <w:sz w:val="28"/>
        </w:rPr>
        <w:t>
      2) көрсетілетін қызметті алушының "жеке кабинетіне" сұрау салудың қабылданғаны туралы мәртебе, сондай-ақ мемлекеттік қызмет көрсету нәтижесін алатын күні мен уақыты көрсетілген хабарлама жолданады;</w:t>
      </w:r>
    </w:p>
    <w:bookmarkEnd w:id="292"/>
    <w:bookmarkStart w:name="z528" w:id="293"/>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регламентіне қосымша </w:t>
            </w:r>
          </w:p>
        </w:tc>
      </w:tr>
    </w:tbl>
    <w:bookmarkStart w:name="z530" w:id="294"/>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294"/>
    <w:p>
      <w:pPr>
        <w:spacing w:after="0"/>
        <w:ind w:left="0"/>
        <w:jc w:val="both"/>
      </w:pPr>
      <w:r>
        <w:drawing>
          <wp:inline distT="0" distB="0" distL="0" distR="0">
            <wp:extent cx="77978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97800" cy="8089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5057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505700" cy="283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"08" ақпандағы № 45 қаулысына 10-қосымша</w:t>
            </w:r>
          </w:p>
        </w:tc>
      </w:tr>
    </w:tbl>
    <w:bookmarkStart w:name="z532" w:id="295"/>
    <w:p>
      <w:pPr>
        <w:spacing w:after="0"/>
        <w:ind w:left="0"/>
        <w:jc w:val="left"/>
      </w:pPr>
      <w:r>
        <w:rPr>
          <w:rFonts w:ascii="Times New Roman"/>
          <w:b/>
          <w:i w:val="false"/>
          <w:color w:val="000000"/>
        </w:rPr>
        <w:t xml:space="preserve"> Алматы облысы әкімдігінің күші жойылды деп танылатын кейбір қаулыларының тізбесі </w:t>
      </w:r>
    </w:p>
    <w:bookmarkEnd w:id="295"/>
    <w:bookmarkStart w:name="z533" w:id="296"/>
    <w:p>
      <w:pPr>
        <w:spacing w:after="0"/>
        <w:ind w:left="0"/>
        <w:jc w:val="both"/>
      </w:pPr>
      <w:r>
        <w:rPr>
          <w:rFonts w:ascii="Times New Roman"/>
          <w:b w:val="false"/>
          <w:i w:val="false"/>
          <w:color w:val="000000"/>
          <w:sz w:val="28"/>
        </w:rPr>
        <w:t xml:space="preserve">
      1. "Азаматтық хал актілерін тіркеу мәселелері бойынша мемлекеттік көрсетілетін қызметтер регламенттерін бекіту туралы" 2015 жылғы 7 тамыздағы № 341 (Нормативтік құқықтық актілерді мемлекеттік тіркеу тізілімінде </w:t>
      </w:r>
      <w:r>
        <w:rPr>
          <w:rFonts w:ascii="Times New Roman"/>
          <w:b w:val="false"/>
          <w:i w:val="false"/>
          <w:color w:val="000000"/>
          <w:sz w:val="28"/>
        </w:rPr>
        <w:t>№ 3402</w:t>
      </w:r>
      <w:r>
        <w:rPr>
          <w:rFonts w:ascii="Times New Roman"/>
          <w:b w:val="false"/>
          <w:i w:val="false"/>
          <w:color w:val="000000"/>
          <w:sz w:val="28"/>
        </w:rPr>
        <w:t xml:space="preserve"> тіркелген, 2015 жылдың 3 қарашасында "Жетісу" және "Огни Алатау" газеттерінде жарияланған).</w:t>
      </w:r>
    </w:p>
    <w:bookmarkEnd w:id="296"/>
    <w:bookmarkStart w:name="z534" w:id="297"/>
    <w:p>
      <w:pPr>
        <w:spacing w:after="0"/>
        <w:ind w:left="0"/>
        <w:jc w:val="both"/>
      </w:pPr>
      <w:r>
        <w:rPr>
          <w:rFonts w:ascii="Times New Roman"/>
          <w:b w:val="false"/>
          <w:i w:val="false"/>
          <w:color w:val="000000"/>
          <w:sz w:val="28"/>
        </w:rPr>
        <w:t xml:space="preserve">
      2. "Алматы облысы әкімдігінің 2015 жылғы 7 тамыздағы "Азаматтық хал актілерін тіркеу мәселелері бойынша мемлекеттік көрсетілетін қызметтер регламенттерін бекіту туралы" № 341 қаулысына өзгерістер енгізу туралы" 2016 жылғы 18 ақпандағы № 83 (Нормативтік құқықтық актілерді мемлекеттік тіркеу тізілімінде </w:t>
      </w:r>
      <w:r>
        <w:rPr>
          <w:rFonts w:ascii="Times New Roman"/>
          <w:b w:val="false"/>
          <w:i w:val="false"/>
          <w:color w:val="000000"/>
          <w:sz w:val="28"/>
        </w:rPr>
        <w:t>№ 3755</w:t>
      </w:r>
      <w:r>
        <w:rPr>
          <w:rFonts w:ascii="Times New Roman"/>
          <w:b w:val="false"/>
          <w:i w:val="false"/>
          <w:color w:val="000000"/>
          <w:sz w:val="28"/>
        </w:rPr>
        <w:t xml:space="preserve"> тіркелген, 2016 жылдың 21 мамырында "Жетісу" және "Огни Алатау" газеттерінде жарияланған).</w:t>
      </w:r>
    </w:p>
    <w:bookmarkEnd w:id="297"/>
    <w:bookmarkStart w:name="z535" w:id="298"/>
    <w:p>
      <w:pPr>
        <w:spacing w:after="0"/>
        <w:ind w:left="0"/>
        <w:jc w:val="both"/>
      </w:pPr>
      <w:r>
        <w:rPr>
          <w:rFonts w:ascii="Times New Roman"/>
          <w:b w:val="false"/>
          <w:i w:val="false"/>
          <w:color w:val="000000"/>
          <w:sz w:val="28"/>
        </w:rPr>
        <w:t xml:space="preserve">
      3. "Алматы облысы әкімдігінің 2015 жылғы 7 тамыздағы "Азаматтық хал актілерін тіркеу мәселелері бойынша мемлекеттік көрсетілетін қызметтер регламенттерін бекіту туралы" № 341 қаулысына өзгерістер енгізу туралы" 2016 жылғы 29 шілдедегі № 418 (Нормативтік құқықтық актілерді мемлекеттік тіркеу тізілімінде </w:t>
      </w:r>
      <w:r>
        <w:rPr>
          <w:rFonts w:ascii="Times New Roman"/>
          <w:b w:val="false"/>
          <w:i w:val="false"/>
          <w:color w:val="000000"/>
          <w:sz w:val="28"/>
        </w:rPr>
        <w:t>№ 3948</w:t>
      </w:r>
      <w:r>
        <w:rPr>
          <w:rFonts w:ascii="Times New Roman"/>
          <w:b w:val="false"/>
          <w:i w:val="false"/>
          <w:color w:val="000000"/>
          <w:sz w:val="28"/>
        </w:rPr>
        <w:t xml:space="preserve"> тіркелген, 2016 жылдың 8 қыркүйегінде "Жетісу" және "Огни Алатау" газеттерінде жарияланған).</w:t>
      </w:r>
    </w:p>
    <w:bookmarkEnd w:id="2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