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bc75" w14:textId="cabb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Сәулет, қала құрылысы және құрылыс саласындағы мемлекеттік көрсетілетін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08 ақпандағы № 46 қаулысы. Алматы облысы Әділет департаментінде 2017 жылы 10 наурызда № 4124 болып тіркелді. Күші жойылды - Алматы облысы әкімдігінің 2019 жылғы 13 қыркүйектегі № 393 қаулысымен</w:t>
      </w:r>
    </w:p>
    <w:p>
      <w:pPr>
        <w:spacing w:after="0"/>
        <w:ind w:left="0"/>
        <w:jc w:val="both"/>
      </w:pPr>
      <w:bookmarkStart w:name="z21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13.09.2019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"Сәулет, қала құрылысы және құрылыс саласындағы мемлекеттік көрсетілетін қызмет стандарттарын бекіту туралы" 2015 жылғы 27 наурыздағы № 276 Қазақстан Республикасының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11133 тіркелген),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2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 келесі мемлекеттік көрсетілетін қызмет регламенттері бекітілсін: </w:t>
      </w:r>
    </w:p>
    <w:bookmarkEnd w:id="1"/>
    <w:bookmarkStart w:name="z2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"Іздестіру қызметіне лицензия беру";</w:t>
      </w:r>
    </w:p>
    <w:bookmarkEnd w:id="2"/>
    <w:bookmarkStart w:name="z2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"Жобалау қызметіне лицензия беру"; </w:t>
      </w:r>
    </w:p>
    <w:bookmarkEnd w:id="3"/>
    <w:bookmarkStart w:name="z2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"Құрылыс-монтаждау жұмыстарына лицензия беру";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– Алматы облысы әкімдігінің 05.04.2019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"Сәулет, қала құрылысы және құрылыс қызметі салаларында сарапшылық жұмыстарды және инжинирингтiк көрсетілетін қызметтерді жүзеге асыратын сарапшыларды аттестаттау".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Алматы облысы әкімдігінің 05.04.2019 </w:t>
      </w:r>
      <w:r>
        <w:rPr>
          <w:rFonts w:ascii="Times New Roman"/>
          <w:b w:val="false"/>
          <w:i w:val="false"/>
          <w:color w:val="00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"Сәулет, қала құрылысы және құрылыс саласындағы мемлекеттік көрсетілетін қызмет регламенттерін бекіту туралы" 2015 жылғы 23 шілдедегі № 327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20 тамызында "Жетісу", "Огни Алатау" газеттерінде жарияланған), "Алматы облысы әкімдігінің 2015 жылғы 23 шілдедегі № 327 "Сәулет, қала құрылысы және құрылыс саласындағы мемлекеттік көрсетілетін қызмет регламенттерін бекіту туралы" қаулысына өзгерістер енгізу туралы" 2016 жылғы 19 сәуірдегі № 204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3827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 маусымында "Әділет" ақпараттық-құқықтық жүйесінде жарияланған) қаулыларының күші жойылды деп танылсын. </w:t>
      </w:r>
    </w:p>
    <w:bookmarkEnd w:id="6"/>
    <w:bookmarkStart w:name="z2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Ғ. Абдраймовқа жүктелсін.</w:t>
      </w:r>
    </w:p>
    <w:bookmarkEnd w:id="7"/>
    <w:bookmarkStart w:name="z2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8"/>
    <w:bookmarkStart w:name="z2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Алматы облысының әкімі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А. Баталов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"08" ақпандағы № 46 қаулысымен бекітілген 1-қосымша</w:t>
            </w:r>
          </w:p>
        </w:tc>
      </w:tr>
    </w:tbl>
    <w:bookmarkStart w:name="z2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"Іздестіру қызметіне лицензия беру" мемлекеттік көрсетілетін қызмет регламенті</w:t>
      </w:r>
    </w:p>
    <w:bookmarkEnd w:id="10"/>
    <w:bookmarkStart w:name="z2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"/>
    <w:bookmarkStart w:name="z2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"Іздестіру қызметіне лицензия беру" мемлекеттік көрсетілетін қызмет (бұдан әрі - мемлекеттік көрсетілетін қызмет) облыстың мемлекеттік сәулет-құрылыс бақылауын жүзеге асыратын жергілікті атқарушы органымен (бұдан әрі - көрсетілетін қызметті беруші) жеке және заңды тұлғаларға (бұдан әрі - көрсетілетін қызметті алушы) ақылы көрсетіледі. </w:t>
      </w:r>
    </w:p>
    <w:bookmarkEnd w:id="12"/>
    <w:bookmarkStart w:name="z2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Ұлттық экономика министрінің міндетін атқарушының 2015 жылғы 27 наурыздағы № 276 бұйрығымен (Нормативтік құқықтық актілерді мемлекеттік тіркеу тізілімінде № 11133 тіркелген) бекітілген "Іздестіру қызметіне лицензия беру" мемлекеттік көрсетілетін қызмет стандарты (бұдан әрі - Стандарт) негізінде көрсетіледі. </w:t>
      </w:r>
    </w:p>
    <w:bookmarkEnd w:id="13"/>
    <w:bookmarkStart w:name="z2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электрондық (ішінара автоматтандырылған) және (немесе) қағаз түрінде. </w:t>
      </w:r>
    </w:p>
    <w:bookmarkEnd w:id="14"/>
    <w:bookmarkStart w:name="z2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іздестіру қызметіне лицензия беру, лицензияны қайта ресімдеу және лицензияның телнұсқасын беру не Стандарттың 10-тармағында көзделген жағдайлар және негіздер бойынша мемлекеттік қызметті көрсетуден бас тарту туралы дәлелді жауап беру болып табылады.</w:t>
      </w:r>
    </w:p>
    <w:bookmarkEnd w:id="15"/>
    <w:bookmarkStart w:name="z2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6"/>
    <w:bookmarkStart w:name="z2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</w:p>
    <w:bookmarkEnd w:id="17"/>
    <w:bookmarkStart w:name="z2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мазмұны:</w:t>
      </w:r>
    </w:p>
    <w:bookmarkEnd w:id="18"/>
    <w:bookmarkStart w:name="z2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жолдау. Нәтижесі - көрсетілетін қызметті берушінің басшысына жолдау;</w:t>
      </w:r>
    </w:p>
    <w:bookmarkEnd w:id="19"/>
    <w:bookmarkStart w:name="z2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қарау және көрсетілетін қызметті берушінің жауапты орындаушысын анықтау. Нәтижесі - көрсетілетін қызметті берушінің жауапты орындаушысын анықтау; </w:t>
      </w:r>
    </w:p>
    <w:bookmarkEnd w:id="20"/>
    <w:bookmarkStart w:name="z2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жолдау. Нәтижесі - мемлекеттік қызмет көрсету нәтижесін көрсетілетін қызметті берушінің басшысына қол қоюға жолдау; </w:t>
      </w:r>
    </w:p>
    <w:bookmarkEnd w:id="21"/>
    <w:bookmarkStart w:name="z2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қызмет көрсету нәтижесіне қол қою және көрсетілетін қызметті берушінің жауапты орындаушысына жолдау. Нәтижесі - мемлекеттік қызмет көрсету нәтижесін көрсетілетін қызметті берушінің жауапты орындаушысына жолдау; </w:t>
      </w:r>
    </w:p>
    <w:bookmarkEnd w:id="22"/>
    <w:bookmarkStart w:name="z2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алушыға мемлекеттік қызмет көрсету нәтижесін беру. Нәтижесі - көрсетілетін қызметті алушыға мемлекеттік қызмет көрсету нәтижесін беру. </w:t>
      </w:r>
    </w:p>
    <w:bookmarkEnd w:id="23"/>
    <w:bookmarkStart w:name="z2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24"/>
    <w:bookmarkStart w:name="z2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 </w:t>
      </w:r>
    </w:p>
    <w:bookmarkEnd w:id="25"/>
    <w:bookmarkStart w:name="z2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6"/>
    <w:bookmarkStart w:name="z2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7"/>
    <w:bookmarkStart w:name="z2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8"/>
    <w:bookmarkStart w:name="z2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29"/>
    <w:bookmarkStart w:name="z2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30"/>
    <w:bookmarkStart w:name="z2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1"/>
    <w:bookmarkStart w:name="z2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қызметті алу үшін көрсетілетін қызметті алушы "Азаматтарға арналған үкімет" мемлекеттік корпорациясына (бұдан әрі - Мемлекеттік корпорация) Стандарттың 9-тармағына сәйкес құжаттар топтамасын ұсынады. </w:t>
      </w:r>
    </w:p>
    <w:bookmarkEnd w:id="32"/>
    <w:bookmarkStart w:name="z2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нәтижесін Мемлекеттік корпорация арқылы алу процесінің сипаттамасы: </w:t>
      </w:r>
    </w:p>
    <w:bookmarkEnd w:id="33"/>
    <w:bookmarkStart w:name="z2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корпорацияның қызметкері құжаттарды қабылдайды және тиісті құжаттардың қабылдағаны туралы қолхат береді (Стандарттың 10-тармағына сәйкес Мемлекеттік корпорацияның қызметкері құжаттарды қабылдаудан бас тартады және Стандарттың 8-қосымшасына сәйкес қолхат береді); </w:t>
      </w:r>
    </w:p>
    <w:bookmarkEnd w:id="34"/>
    <w:bookmarkStart w:name="z2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корпорацияның қызметкері көрсетілетін қызметті берушіге қабылданған құжаттарды жолдайды; </w:t>
      </w:r>
    </w:p>
    <w:bookmarkEnd w:id="35"/>
    <w:bookmarkStart w:name="z2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</w:p>
    <w:bookmarkEnd w:id="36"/>
    <w:bookmarkStart w:name="z2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корпорацияның қызметкері көрсетілетін қызметті берушіден мемлекеттік қызмет көрсету нәтижесін алады;</w:t>
      </w:r>
    </w:p>
    <w:bookmarkEnd w:id="37"/>
    <w:bookmarkStart w:name="z2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корпорацияның қызметкері көрсетілетін қызмет нәтижесін көрсетілетін қызметті алушыға береді. </w:t>
      </w:r>
    </w:p>
    <w:bookmarkEnd w:id="38"/>
    <w:bookmarkStart w:name="z2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39"/>
    <w:bookmarkStart w:name="z2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40"/>
    <w:bookmarkStart w:name="z2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электрондық цифрлық қолтаңбасымен куәландырылған электрондық құжат нысанындағы сұрау салуды жолдайды;</w:t>
      </w:r>
    </w:p>
    <w:bookmarkEnd w:id="41"/>
    <w:bookmarkStart w:name="z2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көрсетілген хабарлама жолданады;</w:t>
      </w:r>
    </w:p>
    <w:bookmarkEnd w:id="42"/>
    <w:bookmarkStart w:name="z2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"Іздестіру қызметіне лицензия беру" мемлекеттік көрсетілетін қызмет регламентіне қосымша </w:t>
            </w:r>
          </w:p>
        </w:tc>
      </w:tr>
    </w:tbl>
    <w:bookmarkStart w:name="z2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6962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"08" ақпандағы № 46 қаулысымен бекітілген 2-қосымша</w:t>
            </w:r>
          </w:p>
        </w:tc>
      </w:tr>
    </w:tbl>
    <w:bookmarkStart w:name="z2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"Жобалау қызметіне лицензия беру" мемлекеттік көрсетілетін қызмет регламенті</w:t>
      </w:r>
    </w:p>
    <w:bookmarkEnd w:id="45"/>
    <w:bookmarkStart w:name="z2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6"/>
    <w:bookmarkStart w:name="z2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"Жобалау қызметіне лицензия беру" мемлекеттік көрсетілетін қызмет (бұдан әрі - мемлекеттік көрсетілетін қызмет) облыстың мемлекеттік сәулет-құрылыс бақылауын жүзеге асыратын жергілікті атқарушы органымен (бұдан әрі - көрсетілетін қызметті беруші) жеке және занды тұлғаларға (бұдан әрі - көрсетілетін қызметті алушы) ақылы көрсетіледі. </w:t>
      </w:r>
    </w:p>
    <w:bookmarkEnd w:id="47"/>
    <w:bookmarkStart w:name="z2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Ұлттық экономика министрінің міндетін атқарушының 2015 жылғы 27 наурыздағы № 276 бұйрығымен (Нормативтік құқықтық актілерді мемлекеттік тіркеу тізілімінде № 11133 тіркелген) бекітілген "Жобалау қызметіне лицензия беру" мемлекеттік көрсетілетін қызмет стандарты (бұдан әрі - Стандарт) негізінде көрсетіледі. </w:t>
      </w:r>
    </w:p>
    <w:bookmarkEnd w:id="48"/>
    <w:bookmarkStart w:name="z2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электрондық (ішінара автоматтандырылған) және (немесе) қағаз түрінде. </w:t>
      </w:r>
    </w:p>
    <w:bookmarkEnd w:id="49"/>
    <w:bookmarkStart w:name="z2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нәтижесі: жобалау қызметіне лицензия беру, лицензияны қайта ресімдеу және лицензияның телнұсқасын беру не Стандарттың 10-тармағында көзделген жағдайлар және негіздер бойынша мемлекеттік қызметті көрсетуден бас тарту туралы дәлелді жауап беру болып табылады. </w:t>
      </w:r>
    </w:p>
    <w:bookmarkEnd w:id="50"/>
    <w:bookmarkStart w:name="z2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51"/>
    <w:bookmarkStart w:name="z2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</w:p>
    <w:bookmarkEnd w:id="52"/>
    <w:bookmarkStart w:name="z2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мазмұны:</w:t>
      </w:r>
    </w:p>
    <w:bookmarkEnd w:id="53"/>
    <w:bookmarkStart w:name="z2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жолдау. Нәтижесі - көрсетілетін қызметті берушінің басшысына жолдау;</w:t>
      </w:r>
    </w:p>
    <w:bookmarkEnd w:id="54"/>
    <w:bookmarkStart w:name="z2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қарау және көрсетілетін қызметті берушінің жауапты орындаушысын анықтау. Нәтижесі - көрсетілетін қызметті берушінің жауапты орындаушысын анықтау; </w:t>
      </w:r>
    </w:p>
    <w:bookmarkEnd w:id="55"/>
    <w:bookmarkStart w:name="z2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жолдау. Нәтижесі - мемлекеттік қызмет көрсету нәтижесін көрсетілетін қызметті берушінің басшысына қол қоюға жолдау; </w:t>
      </w:r>
    </w:p>
    <w:bookmarkEnd w:id="56"/>
    <w:bookmarkStart w:name="z2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қызмет көрсету нәтижесіне қол қою және көрсетілетін қызметті берушінің жауапты орындаушысына жолдау. Нәтижесі - мемлекеттік қызмет көрсету нәтижесін көрсетілетін қызметті берушінің жауапты орындаушысына жолдау; </w:t>
      </w:r>
    </w:p>
    <w:bookmarkEnd w:id="57"/>
    <w:bookmarkStart w:name="z2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алушыға мемлекеттік қызмет көрсету нәтижесін беру. Нәтижесі - көрсетілетін қызметті алушыға мемлекеттік қызмет көрсету нәтижесін беру. </w:t>
      </w:r>
    </w:p>
    <w:bookmarkEnd w:id="58"/>
    <w:bookmarkStart w:name="z2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59"/>
    <w:bookmarkStart w:name="z2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 </w:t>
      </w:r>
    </w:p>
    <w:bookmarkEnd w:id="60"/>
    <w:bookmarkStart w:name="z2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61"/>
    <w:bookmarkStart w:name="z2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62"/>
    <w:bookmarkStart w:name="z2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63"/>
    <w:bookmarkStart w:name="z2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64"/>
    <w:bookmarkStart w:name="z2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65"/>
    <w:bookmarkStart w:name="z28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66"/>
    <w:bookmarkStart w:name="z2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қызметті алу үшін көрсетілетін қызметті алушы "Азаматтарға арналған үкімет" мемлекеттік корпорациясына (бұдан әрі - Мемлекеттік корпорация) Стандарттың 9-тармағына сәйкес құжаттар топтамасын ұсынады. </w:t>
      </w:r>
    </w:p>
    <w:bookmarkEnd w:id="67"/>
    <w:bookmarkStart w:name="z2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нәтижесін Мемлекеттік корпорация арқылы алу процесінің сипаттамасы: </w:t>
      </w:r>
    </w:p>
    <w:bookmarkEnd w:id="68"/>
    <w:bookmarkStart w:name="z2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корпорацияның қызметкері құжаттарды қабылдайды және тиісті құжаттардың қабылдағаны туралы қолхат береді (Стандарттың 10-тармағына сәйкес Мемлекеттік корпорацияның қызметкері құжаттарды қабылдаудан бас тартады және Стандарттың 8-қосымшасына сәйкес қолхат береді); </w:t>
      </w:r>
    </w:p>
    <w:bookmarkEnd w:id="69"/>
    <w:bookmarkStart w:name="z29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корпорацияның қызметкері көрсетілетін қызметті берушіге қабылданған құжаттарды жолдайды; </w:t>
      </w:r>
    </w:p>
    <w:bookmarkEnd w:id="70"/>
    <w:bookmarkStart w:name="z29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</w:p>
    <w:bookmarkEnd w:id="71"/>
    <w:bookmarkStart w:name="z2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корпорацияның қызметкері көрсетілетін қызметті берушіден мемлекеттік қызмет көрсету нәтижесін алады;</w:t>
      </w:r>
    </w:p>
    <w:bookmarkEnd w:id="72"/>
    <w:bookmarkStart w:name="z29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корпорацияның қызметкері көрсетілетін қызмет нәтижесін көрсетілетін қызметті алушыға береді. </w:t>
      </w:r>
    </w:p>
    <w:bookmarkEnd w:id="73"/>
    <w:bookmarkStart w:name="z2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74"/>
    <w:bookmarkStart w:name="z29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75"/>
    <w:bookmarkStart w:name="z2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электрондық цифрлық қолтаңбасымен куәландырылған электрондық құжат нысанындағы сұрау салуды жолдайды;</w:t>
      </w:r>
    </w:p>
    <w:bookmarkEnd w:id="76"/>
    <w:bookmarkStart w:name="z2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көрсетілген хабарлама жолданады;</w:t>
      </w:r>
    </w:p>
    <w:bookmarkEnd w:id="77"/>
    <w:bookmarkStart w:name="z3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 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"Жобалау қызметіне лицензия беру" мемлекеттік көрсетілетін қызмет регламентіне қосымша</w:t>
            </w:r>
          </w:p>
        </w:tc>
      </w:tr>
    </w:tbl>
    <w:bookmarkStart w:name="z30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7978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6073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"08" ақпандағы № 46 қаулысымен бекітілген 3-қосымша</w:t>
            </w:r>
          </w:p>
        </w:tc>
      </w:tr>
    </w:tbl>
    <w:bookmarkStart w:name="z30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"Құрылыс-монтаждау жұмыстарына лицензия беру" мемлекеттік көрсетілетін қызмет регламенті</w:t>
      </w:r>
    </w:p>
    <w:bookmarkEnd w:id="80"/>
    <w:bookmarkStart w:name="z30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1"/>
    <w:bookmarkStart w:name="z3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"Құрылыс-монтаждау жұмыстарына лицензия беру" мемлекеттік көрсетілетін қызмет (бұдан әрі - мемлекеттік көрсетілетін қызмет) облыстың мемлекеттік сәулет-құрылыс бақылауын жүзеге асыратын жергілікті атқарушы органымен (бұдан әрі - көрсетілетін қызметті беруші) жеке және занды тұлғаларға (бұдан әрі - көрсетілетін қызметті алушы) ақылы көрсетіледі. </w:t>
      </w:r>
    </w:p>
    <w:bookmarkEnd w:id="82"/>
    <w:bookmarkStart w:name="z3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Ұлттық экономика министрінің міндетін атқарушының 2015 жылғы 27 наурыздағы № 276 бұйрығымен (Нормативтік құқықтық актілерді мемлекеттік тіркеу тізілімінде № 11133 тіркелген) бекітілген "Құрылыс-монтаждау жұмыстарына лицензия беру" мемлекеттік көрсетілетін қызмет стандарты (бұдан әрі - Стандарт) негізінде көрсетіледі. </w:t>
      </w:r>
    </w:p>
    <w:bookmarkEnd w:id="83"/>
    <w:bookmarkStart w:name="z3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электрондық (ішінара автоматтандырылған) және (немесе) қағаз түрінде. </w:t>
      </w:r>
    </w:p>
    <w:bookmarkEnd w:id="84"/>
    <w:bookmarkStart w:name="z3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құрылыс-монтаждау жұмыстарына лицензия беру, лицензияны қайта ресімдеу және лицензияның телнұсқасын беру не Стандарттың 10-тармағында көзделген жағдайлар және негіздер бойынша мемлекеттік қызметті көрсетуден бас тарту туралы дәлелді жауап беру болып табылады.</w:t>
      </w:r>
    </w:p>
    <w:bookmarkEnd w:id="85"/>
    <w:bookmarkStart w:name="z3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86"/>
    <w:bookmarkStart w:name="z3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</w:p>
    <w:bookmarkEnd w:id="87"/>
    <w:bookmarkStart w:name="z3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мазмұны:</w:t>
      </w:r>
    </w:p>
    <w:bookmarkEnd w:id="88"/>
    <w:bookmarkStart w:name="z3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жолдау. Нәтижесі - көрсетілетін қызметті берушінің басшысына жолдау;</w:t>
      </w:r>
    </w:p>
    <w:bookmarkEnd w:id="89"/>
    <w:bookmarkStart w:name="z3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қарау және көрсетілетін қызметті берушінің жауапты орындаушысын анықтау. Нәтижесі - көрсетілетін қызметті берушінің жауапты орындаушысын анықтау; </w:t>
      </w:r>
    </w:p>
    <w:bookmarkEnd w:id="90"/>
    <w:bookmarkStart w:name="z3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жолдау. Нәтижесі - мемлекеттік қызмет көрсету нәтижесін көрсетілетін қызметті берушінің басшысына қол қоюға жолдау; </w:t>
      </w:r>
    </w:p>
    <w:bookmarkEnd w:id="91"/>
    <w:bookmarkStart w:name="z3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қызмет көрсету нәтижесіне қол қою және көрсетілетін қызметті берушінің жауапты орындаушысына жолдау. Нәтижесі - мемлекеттік қызмет көрсету нәтижесін көрсетілетін қызметті берушінің жауапты орындаушысына жолдау; </w:t>
      </w:r>
    </w:p>
    <w:bookmarkEnd w:id="92"/>
    <w:bookmarkStart w:name="z3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алушыға мемлекеттік қызмет көрсету нәтижесін беру. Нәтижесі - көрсетілетін қызметті алушыға мемлекеттік қызмет көрсету нәтижесін беру. </w:t>
      </w:r>
    </w:p>
    <w:bookmarkEnd w:id="93"/>
    <w:bookmarkStart w:name="z3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94"/>
    <w:bookmarkStart w:name="z3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 </w:t>
      </w:r>
    </w:p>
    <w:bookmarkEnd w:id="95"/>
    <w:bookmarkStart w:name="z3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96"/>
    <w:bookmarkStart w:name="z3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97"/>
    <w:bookmarkStart w:name="z3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98"/>
    <w:bookmarkStart w:name="z3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99"/>
    <w:bookmarkStart w:name="z3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100"/>
    <w:bookmarkStart w:name="z32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01"/>
    <w:bookmarkStart w:name="z3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қызметті алу үшін көрсетілетін қызметті алушы "Азаматтарға арналған үкімет" мемлекеттік корпорациясына (бұдан әрі - Мемлекеттік корпорация) Стандарттың 9-тармағына сәйкес құжаттар топтамасын ұсынады. </w:t>
      </w:r>
    </w:p>
    <w:bookmarkEnd w:id="102"/>
    <w:bookmarkStart w:name="z3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нәтижесін Мемлекеттік корпорация арқылы алу процесінің сипаттамасы: </w:t>
      </w:r>
    </w:p>
    <w:bookmarkEnd w:id="103"/>
    <w:bookmarkStart w:name="z3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корпорацияның қызметкері құжаттарды қабылдайды және тиісті құжаттардың қабылдағаны туралы қолхат береді (Стандарттың 10-тармағына сәйкес Мемлекеттік корпорацияның қызметкері құжаттарды қабылдаудан бас тартады және Стандарттың 8-қосымшасына сәйкес қолхат береді); </w:t>
      </w:r>
    </w:p>
    <w:bookmarkEnd w:id="104"/>
    <w:bookmarkStart w:name="z3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корпорацияның қызметкері көрсетілетін қызметті берушіге қабылданған құжаттарды жолдайды; </w:t>
      </w:r>
    </w:p>
    <w:bookmarkEnd w:id="105"/>
    <w:bookmarkStart w:name="z3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</w:p>
    <w:bookmarkEnd w:id="106"/>
    <w:bookmarkStart w:name="z3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корпорацияның қызметкері көрсетілетін қызметті берушіден мемлекеттік қызмет көрсету нәтижесін алады;</w:t>
      </w:r>
    </w:p>
    <w:bookmarkEnd w:id="107"/>
    <w:bookmarkStart w:name="z3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корпорацияның қызметкері көрсетілетін қызмет нәтижесін көрсетілетін қызметті алушыға береді. </w:t>
      </w:r>
    </w:p>
    <w:bookmarkEnd w:id="108"/>
    <w:bookmarkStart w:name="z3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109"/>
    <w:bookmarkStart w:name="z3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110"/>
    <w:bookmarkStart w:name="z3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электрондық цифрлық қолтаңбасымен куәландырылған электрондық құжат нысанындағы сұрау салуды жолдайды;</w:t>
      </w:r>
    </w:p>
    <w:bookmarkEnd w:id="111"/>
    <w:bookmarkStart w:name="z3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көрсетілген хабарлама жолданады;</w:t>
      </w:r>
    </w:p>
    <w:bookmarkEnd w:id="112"/>
    <w:bookmarkStart w:name="z3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"Құрылыс-монтаждау жұмыстарына лицензия беру" мемлекеттік көрсетілетін қызмет регламентіне қосымша </w:t>
            </w:r>
          </w:p>
        </w:tc>
      </w:tr>
    </w:tbl>
    <w:bookmarkStart w:name="z33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493000" cy="273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"08" ақпандағы № 46 қаулысымен бекітілген 4-қосымша</w:t>
            </w:r>
          </w:p>
        </w:tc>
      </w:tr>
    </w:tbl>
    <w:bookmarkStart w:name="z34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"Үлескерлердің ақшасын тарту есебінен тұрғын үй ғимараттарын салуды ұйымдастыру жөніндегі қызметке лицензия беру" мемлекеттік көрсетілетін қызмет регламенті</w:t>
      </w:r>
    </w:p>
    <w:bookmarkEnd w:id="115"/>
    <w:bookmarkStart w:name="z34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16"/>
    <w:bookmarkStart w:name="z3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"Үлескерлердің ақшасын тарту есебінен тұрғын үй ғимараттарын салуды ұйымдастыру жөніндегі қызметке лицензия беру" мемлекеттік көрсетілетін қызмет (бұдан әрі - мемлекеттік көрсетілетін қызмет) облыстың мемлекеттік сәулет-құрылыс бақылауын жүзеге асыратын жергілікті атқарушы органымен (бұдан әрі - көрсетілетін қызметті беруші) жеке және занды тұлғаларға (бұдан әрі - көрсетілетін қызметті алушы) ақылы көрсетіледі. </w:t>
      </w:r>
    </w:p>
    <w:bookmarkEnd w:id="117"/>
    <w:bookmarkStart w:name="z3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Ұлттық экономика министрінің міндетін атқарушының 2015 жылғы 27 наурыздағы № 276 бұйрығымен (Нормативтік құқықтық актілерді мемлекеттік тіркеу тізілімінде № 11133 тіркелген) бекітілген "Үлескерлердің ақшасын тарту есебінен тұрғын үй ғимараттарын салуды ұйымдастыру жөніндегі қызметке лицензия беру" мемлекеттік көрсетілетін қызмет стандарты (бұдан әрі - Стандарт) негізінде көрсетіледі. </w:t>
      </w:r>
    </w:p>
    <w:bookmarkEnd w:id="118"/>
    <w:bookmarkStart w:name="z3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электрондық (ішінара автоматтандырылған) және (немесе) қағаз түрінде. </w:t>
      </w:r>
    </w:p>
    <w:bookmarkEnd w:id="119"/>
    <w:bookmarkStart w:name="z3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үлескерлердің ақшасын тарту есебінен тұрғын үй ғимараттарын салуды ұйымдастыру жөніндегі қызметке лицензия беру, лицензияны қайта ресімдеу және лицензияның телнұсқасын беру не Стандарттың 10-тармағында көзделген жағдайлар және негіздер бойынша мемлекеттік қызметті көрсетуден бас тарту туралы дәлелді жауап беру болып табылады.</w:t>
      </w:r>
    </w:p>
    <w:bookmarkEnd w:id="120"/>
    <w:bookmarkStart w:name="z34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21"/>
    <w:bookmarkStart w:name="z3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</w:p>
    <w:bookmarkEnd w:id="122"/>
    <w:bookmarkStart w:name="z3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мазмұны:</w:t>
      </w:r>
    </w:p>
    <w:bookmarkEnd w:id="123"/>
    <w:bookmarkStart w:name="z3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жолдау. Нәтижесі - көрсетілетін қызметті берушінің басшысына жолдау;</w:t>
      </w:r>
    </w:p>
    <w:bookmarkEnd w:id="124"/>
    <w:bookmarkStart w:name="z3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қарау және көрсетілетін қызметті берушінің жауапты орындаушысын анықтау. Нәтижесі - көрсетілетін қызметті берушінің жауапты орындаушысын анықтау; </w:t>
      </w:r>
    </w:p>
    <w:bookmarkEnd w:id="125"/>
    <w:bookmarkStart w:name="z3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жолдау. Нәтижесі - мемлекеттік қызмет көрсету нәтижесін көрсетілетін қызметті берушінің басшысына қол қоюға жолдау; </w:t>
      </w:r>
    </w:p>
    <w:bookmarkEnd w:id="126"/>
    <w:bookmarkStart w:name="z3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қызмет көрсету нәтижесіне қол қою және көрсетілетін қызметті берушінің жауапты орындаушысына жолдау. Нәтижесі - мемлекеттік қызмет көрсету нәтижесін көрсетілетін қызметті берушінің жауапты орындаушысына жолдау; </w:t>
      </w:r>
    </w:p>
    <w:bookmarkEnd w:id="127"/>
    <w:bookmarkStart w:name="z3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алушыға мемлекеттік қызмет көрсету нәтижесін беру. Нәтижесі - көрсетілетін қызметті алушыға мемлекеттік қызмет көрсету нәтижесін беру. </w:t>
      </w:r>
    </w:p>
    <w:bookmarkEnd w:id="128"/>
    <w:bookmarkStart w:name="z3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129"/>
    <w:bookmarkStart w:name="z35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 </w:t>
      </w:r>
    </w:p>
    <w:bookmarkEnd w:id="130"/>
    <w:bookmarkStart w:name="z3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31"/>
    <w:bookmarkStart w:name="z3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132"/>
    <w:bookmarkStart w:name="z3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133"/>
    <w:bookmarkStart w:name="z3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134"/>
    <w:bookmarkStart w:name="z3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135"/>
    <w:bookmarkStart w:name="z36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36"/>
    <w:bookmarkStart w:name="z3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көрсетілетін қызметті алу үшін көрсетілетін қызметті алушы "Азаматтарға арналған үкімет" мемлекеттік корпорациясына (бұдан әрі - Мемлекеттік корпорация) Стандарттың 9-тармағына сәйкес құжаттар топтамасын ұсынады. </w:t>
      </w:r>
    </w:p>
    <w:bookmarkEnd w:id="137"/>
    <w:bookmarkStart w:name="z3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көрсетудің нәтижесін Мемлекеттік корпорация арқылы алу процесінің сипаттамасы: </w:t>
      </w:r>
    </w:p>
    <w:bookmarkEnd w:id="138"/>
    <w:bookmarkStart w:name="z3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корпорацияның қызметкері құжаттарды қабылдайды және тиісті құжаттардың қабылдағаны туралы қолхат береді (Стандарттың 10-тармағына сәйкес Мемлекеттік корпорацияның қызметкері құжаттарды қабылдаудан бас тартады және Стандарттың 8-қосымшасына сәйкес қолхат береді); </w:t>
      </w:r>
    </w:p>
    <w:bookmarkEnd w:id="139"/>
    <w:bookmarkStart w:name="z36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корпорацияның қызметкері көрсетілетін қызметті берушіге қабылданған құжаттарды жолдайды; </w:t>
      </w:r>
    </w:p>
    <w:bookmarkEnd w:id="140"/>
    <w:bookmarkStart w:name="z36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 </w:t>
      </w:r>
    </w:p>
    <w:bookmarkEnd w:id="141"/>
    <w:bookmarkStart w:name="z36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корпорацияның қызметкері көрсетілетін қызметті берушіден мемлекеттік қызмет көрсету нәтижесін алады;</w:t>
      </w:r>
    </w:p>
    <w:bookmarkEnd w:id="142"/>
    <w:bookmarkStart w:name="z3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корпорацияның қызметкері көрсетілетін қызмет нәтижесін көрсетілетін қызметті алушыға береді. </w:t>
      </w:r>
    </w:p>
    <w:bookmarkEnd w:id="143"/>
    <w:bookmarkStart w:name="z3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144"/>
    <w:bookmarkStart w:name="z3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</w:t>
      </w:r>
    </w:p>
    <w:bookmarkEnd w:id="145"/>
    <w:bookmarkStart w:name="z3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тіркеледі, электрондық цифрлық қолтаңбасымен куәландырылған электрондық құжат нысанындағы сұрау салуды жолдайды;</w:t>
      </w:r>
    </w:p>
    <w:bookmarkEnd w:id="146"/>
    <w:bookmarkStart w:name="z3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көрсетілген хабарлама жолданады;</w:t>
      </w:r>
    </w:p>
    <w:bookmarkEnd w:id="147"/>
    <w:bookmarkStart w:name="z3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 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"Үлескерлердің ақшасын тарту есебінен тұрғын үй ғимараттарын салуды ұйымдастыру жөніндегі қызметке лицензия беру" мемлекеттік көрсетілетін қызмет регламентіне қосымша </w:t>
            </w:r>
          </w:p>
        </w:tc>
      </w:tr>
    </w:tbl>
    <w:bookmarkStart w:name="z37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149"/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6200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2017 жылғы "08" ақпандағы № 46 қаулысымен бекітілген 5-қосымша</w:t>
            </w:r>
          </w:p>
        </w:tc>
      </w:tr>
    </w:tbl>
    <w:bookmarkStart w:name="z37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 регламенті</w:t>
      </w:r>
    </w:p>
    <w:bookmarkEnd w:id="150"/>
    <w:bookmarkStart w:name="z38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51"/>
    <w:bookmarkStart w:name="z3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 (бұдан әрі - мемлекеттік көрсетілетін қызмет) облыстың мемлекеттік сәулет-құрылыс бақылауын жүзеге асыратын жергілікті атқарушы органымен (бұдан әрі - көрсетілетін қызметті беруші) жеке тұлғаларға (бұдан әрі - көрсетілетін қызметті алушы) тегін көрсетіледі. </w:t>
      </w:r>
    </w:p>
    <w:bookmarkEnd w:id="152"/>
    <w:bookmarkStart w:name="z3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Ұлттық экономика министрінің міндетін атқарушының 2015 жылғы 27 наурыздағы № 276 бұйрығымен (Нормативтік құқықтық актілерді мемлекеттік тіркеу тізілімінде № 11133 тіркелген) бекітілген 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 стандарты (бұдан әрі - Стандарт) негізінде көрсетіледі. </w:t>
      </w:r>
    </w:p>
    <w:bookmarkEnd w:id="153"/>
    <w:bookmarkStart w:name="z3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 көрсету нысаны: электрондық (ішінара автоматтандырылған) және (немесе) қағаз түрінде. </w:t>
      </w:r>
    </w:p>
    <w:bookmarkEnd w:id="154"/>
    <w:bookmarkStart w:name="z38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нәтижесі: Стандарттың 1-қосымшасына сәйкес нысан бойынша сәулет, қала құрылысы және құрылыс қызметі саласында сараптамалық жұмыстар мен инжинирингтiк көрсетілетін қызметтерді жүзеге асыратын сарапшыларға аттестат беру не Стандарттың 10-тармағында көзделген жағдайлар және негіздер бойынша мемлекеттік қызметті көрсетуден бас тарту туралы дәлелді жауап беру болып табылады. </w:t>
      </w:r>
    </w:p>
    <w:bookmarkEnd w:id="155"/>
    <w:bookmarkStart w:name="z38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56"/>
    <w:bookmarkStart w:name="z3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 </w:t>
      </w:r>
    </w:p>
    <w:bookmarkEnd w:id="157"/>
    <w:bookmarkStart w:name="z3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мазмұны:</w:t>
      </w:r>
    </w:p>
    <w:bookmarkEnd w:id="158"/>
    <w:bookmarkStart w:name="z3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жолдау. Нәтижесі - көрсетілетін қызметті берушінің басшысына жолдау;</w:t>
      </w:r>
    </w:p>
    <w:bookmarkEnd w:id="159"/>
    <w:bookmarkStart w:name="z3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қарау және көрсетілетін қызметті берушінің жауапты орындаушысын анықтау. Нәтижесі - көрсетілетін қызметті берушінің жауапты орындаушысын анықтау; </w:t>
      </w:r>
    </w:p>
    <w:bookmarkEnd w:id="160"/>
    <w:bookmarkStart w:name="z3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жолдау. Нәтижесі - мемлекеттік қызмет көрсету нәтижесін көрсетілетін қызметті берушінің басшысына қол қоюға жолдау; </w:t>
      </w:r>
    </w:p>
    <w:bookmarkEnd w:id="161"/>
    <w:bookmarkStart w:name="z3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қызмет көрсету нәтижесіне қол қою және көрсетілетін қызметті берушінің жауапты орындаушысына жолдау. Нәтижесі - мемлекеттік қызмет көрсету нәтижесін көрсетілетін қызметті берушінің жауапты орындаушысына жолдау; </w:t>
      </w:r>
    </w:p>
    <w:bookmarkEnd w:id="162"/>
    <w:bookmarkStart w:name="z39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алушыға мемлекеттік қызмет көрсету нәтижесін беру. Нәтижесі - көрсетілетін қызметті алушыға мемлекеттік қызмет көрсету нәтижесін беру. </w:t>
      </w:r>
    </w:p>
    <w:bookmarkEnd w:id="163"/>
    <w:bookmarkStart w:name="z39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164"/>
    <w:bookmarkStart w:name="z39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 </w:t>
      </w:r>
    </w:p>
    <w:bookmarkEnd w:id="165"/>
    <w:bookmarkStart w:name="z39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66"/>
    <w:bookmarkStart w:name="z39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167"/>
    <w:bookmarkStart w:name="z39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168"/>
    <w:bookmarkStart w:name="z39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169"/>
    <w:bookmarkStart w:name="z40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анықтамалығы" келтірілген. Мемлекеттік қызмет көрсету процесінің құрамына кіретін әрбір рәсімді (іс-қимылды) орындаудың ұзақтығы Стандарттың 4-тармағына сәйкес. </w:t>
      </w:r>
    </w:p>
    <w:bookmarkEnd w:id="170"/>
    <w:bookmarkStart w:name="z40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71"/>
    <w:bookmarkStart w:name="z4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Жүгіну тәртібін және "электрондық үкімет" веб-порталы (бұдан әрі - портал) арқылы мемлекеттік қызмет көрсету кезінде көрсетілетін қызметті беруші мен көрсетілетін қызметті алушының рәсімдерінің (іс-қимылдарының) бірізділігін сипаттау: </w:t>
      </w:r>
    </w:p>
    <w:bookmarkEnd w:id="172"/>
    <w:bookmarkStart w:name="z4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көрсетілетін қызметті алушы порталда тіркеледі, электрондық цифрлық қолтаңбасымен куәландырылған электрондық құжат нысанындағы сұрау салуды жолдайды; </w:t>
      </w:r>
    </w:p>
    <w:bookmarkEnd w:id="173"/>
    <w:bookmarkStart w:name="z4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алушының "жеке кабинетіне" сұрау салудың қабылданғаны туралы мәртебе, сондай-ақ мемлекеттік қызмет көрсету нәтижесін алатын күні мен уақыты көрсетілген хабарлама жолданады;</w:t>
      </w:r>
    </w:p>
    <w:bookmarkEnd w:id="174"/>
    <w:bookmarkStart w:name="z4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сұрау салуды қабылдағаннан кейін,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"Сәулет,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аттестаттау" мемлекеттік көрсетілетін қызмет регламентіне қосымша </w:t>
            </w:r>
          </w:p>
        </w:tc>
      </w:tr>
    </w:tbl>
    <w:bookmarkStart w:name="z40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176"/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