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294d" w14:textId="5432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3 тамыздағы "Халықты әлеуметтік қорғау саласындағы мемлекеттік көрсетілетін қызмет регламенттерін бекіту туралы" № 338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15 наурыздағы № 116 қаулысы. Алматы облысы Әділет департаментінде 2017 жылы 12 сәуірде № 4189 болып тіркелді. Күші жойылды - Алматы облысы әкімдігінің 2018 жылғы 1 наурыздағы № 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01.03.2018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"Әлеуметтік-еңбек саласындағы мемлекеттік көрсетілетін қызмет стандарттарын бекіту туралы" 2015 жылғы 28 сәуірдегі № 279 Қазақстан Республикасы Денсаулық сақтау және әлеуметтік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11342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"Халықты әлеуметтік қорғау саласындағы мемлекеттік көрсетілетін қызмет регламенттерін бекіту туралы" 2015 жылғы 3 тамыздағы № 338 (Нормативтік құқықтық актілерді мемлекеттік тіркеу тізілімінде № 3385 тіркелген, 2015 жылдың 1 қазанында "Жетісу" және 2015 жылдың 16 қазанында "Огни Алатау"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Жұмыс берушілерге тиісті әкімшілік-аумақтық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ұзарту" мемлекеттік көрсетілетін қызмет регламенті;";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 және ұзарту"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Алматы облысы әкімінің орынбасары Ж. Омарға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Тұрлашов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"15" наурыз № 116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3 тамыздағы № 338 қаулысымен бекітілген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"Жұмыс берушілерге тиісті әкімшілік-аумақтық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ұзарту" мемлекеттік көрсетілетін қызмет регламенті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берушілерге тиісті әкімшілік-аумақтық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ұзарту" мемлекеттік көрсетілетін қызмет (бұдан әрі – мемлекеттік көрсетілетін қызмет) облыстың жергілікті атқарушы органымен (бұдан әрі - көрсетілетін қызметті беруші) жеке және заңды тұлғаларға (бұдан әрі - көрсетілетін қызметті алушы) ақылы/тегін көрсетіледі.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Денсаулық сақтау және әлеуметтік даму министрінің 2015 жылғы 28 сәуірдегі № 279 (Нормативтік құқықтық актілерді мемлекеттік тіркеу тізілімінде № 11342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"Жұмыс берушілерге тиісті әкімшілік-аумақтық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ұзарту" мемлекеттік көрсетілетін қызмет стандарты (бұдан әрі - Стандарт) негізінде көрсетіледі.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(ішінара автоматтандырылған) және (немесе) қағаз түрінде.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Стандарттың 1-қосымшасына сәйкес нысан бойынша жұмыс берушілерге тиісті әкімшілік-аумақтық бірліктің аумағында еңбек қызметін жүзеге асыру үшін шетелдік жұмыс күшін тартуға берілген қайта ресімделген және ұзартылған рұқсат не Стандарттың 10-тармағында көзделген негіздер бойынша мемлекеттік қызметті көрсетуден бас тарту туралы уәждемелі жауап. 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процесінің құрамына кіретін әрбір рәсімді (іс-қимылды) орындаудың ұзақтығы Стандарттың 4-тармағына сәйкес.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көрсетілген хабарлама жолданады;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 берушілерге тиісті әкімшілік-аумақтық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ұзарту" мемлекеттік көрсетілетін қызмет регламентіне 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7978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